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Country Singer Zach Bryan and Girlfriend Injured in Car Accident, Stress Seatbelt Safety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Country singer Zach Bryan and his girlfriend, Brianna LaPaglia, were involved in a serious car accident earlier this week. LaPaglia, known on TikTok as Brianna Chickenfry and a Barstool Sports blog personality, shared details of the incident via a TikTok video on Tuesday.</w:t>
      </w:r>
      <w:r/>
    </w:p>
    <w:p>
      <w:r/>
      <w:r>
        <w:t>According to LaPaglia, the couple was in a side-by-side vehicle when it flipped multiple times. Both sustained injuries, with Bryan receiving a large gash that necessitated stitches. Despite the traumatic event, both were wearing seatbelts, which LaPaglia credited with saving their lives.</w:t>
      </w:r>
      <w:r/>
    </w:p>
    <w:p>
      <w:r/>
      <w:r>
        <w:t xml:space="preserve">After the crash, Bryan continued his "Quitting Time" tour, performing in North Little Rock, Arkansas. He praised LaPaglia in an Instagram Story post for her strength and support throughout the ordeal. </w:t>
      </w:r>
      <w:r/>
    </w:p>
    <w:p>
      <w:r/>
      <w:r>
        <w:t>LaPaglia’s injuries included glass shards embedded in her body, and she noted continuing to find new bruises and scrapes. Despite the trauma, LaPaglia reinforced the importance of wearing seatbelts in multiple social media posts following the incident.</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