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Esteemed Actor Dabney Coleman, Known for Iconic Performances, Dies at 92</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Dabney Coleman, an esteemed actor known for his roles in numerous classic films and television series, died on May 16, 2024, at the age of 92. He passed away peacefully at his home, confirmed by his daughter Quincy Coleman.</w:t>
      </w:r>
      <w:r/>
    </w:p>
    <w:p>
      <w:r/>
      <w:r>
        <w:t>Coleman, born on January 3, 1932, in Austin, Texas, began his acting career in the late 1950s. He received critical acclaim for roles in films such as "9 to 5," "Tootsie," and "On Golden Pond," and in television series like "Mary Hartman, Mary Hartman," "The Slap Maxwell Story," "The Guardian," and "Boardwalk Empire." His portrayal of Franklin Hart Jr. in the 1980 feminist comedy "9 to 5" remains one of his most iconic performances.</w:t>
      </w:r>
      <w:r/>
    </w:p>
    <w:p>
      <w:r/>
      <w:r>
        <w:t>In addition to his film and TV work, Coleman was known for his role as John Dutton Sr. in the hit series "Yellowstone," making a significant impact in the show's Season 2 finale.</w:t>
      </w:r>
      <w:r/>
    </w:p>
    <w:p>
      <w:r/>
      <w:r>
        <w:t>Throughout his career, Coleman earned numerous accolades, including a Golden Globe Award, two Screen Actors Guild Awards, and a Primetime Emmy Award. He also received a star on the Hollywood Walk of Fame in 2014.</w:t>
      </w:r>
      <w:r/>
    </w:p>
    <w:p>
      <w:r/>
      <w:r>
        <w:t>Coleman's career spanned over six decades, marked by diverse and memorable performances. His legacy in the entertainment industry is commemorated by his extensive body of work and the admiration of his peers and fans. No cause of death has been released.</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