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Jay Leno and Wife Mavis Honour Global Women's Rights Amidst Dementia Struggle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Jay Leno and his wife, Mavis, attended the Feminist Majority Foundation's 16th Annual Global Women's Rights Awards &amp; Gala in Los Angeles recently. The event saw Leno, 74, and Mavis, 77, appearing together amidst Mavis's struggle with advanced dementia. The former "Tonight Show" host was recently appointed Mavis's conservator due to her condition, which court documents reveal sometimes causes her to forget her husband and birthdate.</w:t>
      </w:r>
      <w:r/>
    </w:p>
    <w:p>
      <w:r/>
      <w:r>
        <w:t>Leno addressed the audience, expressing deep affection for his wife and their 44-year marriage. He described their relationship as easy and enjoyable, emphasizing the strong bond they share. The couple presented the inaugural Mavis Leno Award for Global Women’s Rights, honoring Mavis's longtime philanthropic efforts, particularly her involvement with the Campaign to Stop Gender Apartheid in Afghanistan since 1997.</w:t>
      </w:r>
      <w:r/>
    </w:p>
    <w:p>
      <w:r/>
      <w:r>
        <w:t>Mavis's advanced dementia was diagnosed after a 2018 car crash, and Leno filed for conservatorship earlier this year, a request granted by the Los Angeles Superior Court. The court-appointed attorney, Ronald Ostrin, confirmed Mavis's decline but noted her trust and reliance on Jay. The conservatorship ensures Mavis's financial and personal affairs are managed in her best interest.</w:t>
      </w:r>
      <w:r/>
    </w:p>
    <w:p>
      <w:r/>
      <w:r>
        <w:t>Despite her health issues, Mavis has made several public appearances recently, including attending the premiere of the Netflix film “Unfrosted” with Jay. The couple continues to cherish their time together, underscoring a deep, supportive relationship.</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