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Norway's Royal Family Celebrates National Day in Traditional Dress at Skaugum Estate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Norway's royal family celebrated the country's National Day, May 17th, in traditional dress at their Skaugum estate in Oslo. Crown Princess Mette-Marit, 50, and Crown Prince Haakon, 50, were joined by their daughter, Princess Ingrid Alexandra, 20, and their dog, Molly. Crown Princess Mette-Marit wore a red and white traditional dress, while Crown Prince Haakon donned a man's bunad suit—a traditional Norwegian costume. Princess Ingrid chose an elaborate black gown with a white blouse for the occasion.</w:t>
      </w:r>
      <w:r/>
    </w:p>
    <w:p>
      <w:r/>
      <w:r>
        <w:t>The holiday marks the signing of the Norwegian constitution in 1814, declaring Norway an independent kingdom to avoid being ceded to Sweden after Denmark-Norway's defeat in the Napoleonic Wars. Nationwide celebrations include parades and royal appearances, where the family greets the public.</w:t>
      </w:r>
      <w:r/>
    </w:p>
    <w:p>
      <w:r/>
      <w:r>
        <w:t>Previously, Crown Princess Mette-Marit and Princess Ingrid visited King Harald at Rikshospital in Oslo. The 87-year-old King, Europe's oldest living monarch, was hospitalized in March for an infection following a private trip in Langkawi, Malaysia. Despite ongoing health issues, including several hospitalizations and heart surgery, King Harald continues to serve as Norway's reigning monarch, with Crown Prince Haakon taking over his duties during his absences.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