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Prequel Series 'Young Sheldon' Wraps Up After Seven Seasons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"Young Sheldon" Concludes After Seven Seasons</w:t>
      </w:r>
      <w:r/>
    </w:p>
    <w:p>
      <w:r/>
      <w:r>
        <w:t xml:space="preserve">The series "Young Sheldon," a prequel to the popular CBS comedy "The Big Bang Theory," concluded its run on Thursday. The show, which debuted in the fall of 2017, focused on the early years of Sheldon Cooper, a character made famous by Jim Parsons in "The Big Bang Theory." Iain Armitage played the young Sheldon, a role that marked a significant part of his career since he started at age nine. </w:t>
      </w:r>
      <w:r/>
    </w:p>
    <w:p>
      <w:r/>
      <w:r>
        <w:t>The finale featured back-to-back episodes now available on Paramount+. It showcased pivotal moments such as the death of Cooper family patriarch George (Lance Barber) and young Sheldon moving to California to attend Caltech, setting the stage for his future interactions with characters from "The Big Bang Theory."</w:t>
      </w:r>
      <w:r/>
    </w:p>
    <w:p>
      <w:r/>
      <w:r>
        <w:t>Both Armitage and Parsons reflected on their experiences portraying different life stages of Sheldon Cooper. The series has remained one of CBS's strong performers, even generating a new spin-off, "George &amp; Mandy’s First Marriage," focusing on Sheldon’s brother George Cooper Jr. and his partner Mandy McAllister.</w:t>
      </w:r>
      <w:r/>
    </w:p>
    <w:p>
      <w:r/>
      <w:r>
        <w:t>While Armitage bids farewell to "Young Sheldon," he looks forward to new projects, including obtaining his student pilot's license and exploring diverse acting roles.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