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Six-Year-Old British Girl Rescued from Pool in Tenerife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Six-Year-Old British Girl Rescued from Pool in Tenerife</w:t>
      </w:r>
      <w:r/>
    </w:p>
    <w:p>
      <w:r/>
      <w:r>
        <w:t>A six-year-old British girl was pulled from a hotel swimming pool in Tenerife, Spain, on May 9, 2023, at around 6.50 PM, after lifeguards had finished their shift. The incident took place at Granada Park Aparthotel in Los Cristianos.</w:t>
      </w:r>
      <w:r/>
    </w:p>
    <w:p>
      <w:r/>
      <w:r>
        <w:t>According to local police, the last lifeguard had clocked off 50 minutes before the girl was found in the water. The child was on holiday with her parents and was rescued by other guests and hotel staff, who administered mouth-to-mouth resuscitation.</w:t>
      </w:r>
      <w:r/>
    </w:p>
    <w:p>
      <w:r/>
      <w:r>
        <w:t>The girl was still conscious but very scared when police officers arrived. Emergency services, including two motorcyclists, two patrol vehicles, a doctor, and a first aider, responded quickly. She was subsequently taken by ambulance to a nearby medical center.</w:t>
      </w:r>
      <w:r/>
    </w:p>
    <w:p>
      <w:r/>
      <w:r>
        <w:t>The girl was diagnosed with aspiration pneumonia and later transferred to a paediatric emergency department at a university hospital due to the severity of her condition. Her current status remains unknown.</w:t>
      </w:r>
      <w:r/>
    </w:p>
    <w:p>
      <w:r/>
      <w:r>
        <w:t>Local police have launched an investigation to determine the whereabouts of the girl's parents during the incident and why no lifeguard was present. Witnesses described the scene as chaotic and stressful, with many hotel guests in shock.</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