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Teenage Mother Arrested for Alleged Child Cruelty in Bid to Win Back Ex-Lover</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rPr>
          <w:b/>
        </w:rPr>
        <w:t>18-Year-Old Mother Arrested for Alleged Child Cruelty Incident</w:t>
      </w:r>
      <w:r/>
    </w:p>
    <w:p>
      <w:r/>
      <w:r>
        <w:rPr>
          <w:b/>
        </w:rPr>
        <w:t>Hollywood, Florida</w:t>
      </w:r>
      <w:r>
        <w:t xml:space="preserve"> — Alicia Brea, an 18-year-old mother, has been arrested and charged with one count of child cruelty after she allegedly photographed herself stomping on her 10-month-old baby's head in an attempt to win back her ex-lover. The arrest followed a call to 911 made by Brea's friend, who received the disturbing image on May 9. Authorities from the Broward County Sheriff's Office reported that officers found the baby without visible injuries upon arrival at Brea's home.</w:t>
      </w:r>
      <w:r/>
    </w:p>
    <w:p>
      <w:r/>
      <w:r>
        <w:t>Brea reportedly signed a consent form allowing officers to search her phone, where they discovered the incriminating photo, taken after a breakup with the baby's father. The police affidavit states that Brea admitted to sending the picture to see if the baby's father would reconcile with her.</w:t>
      </w:r>
      <w:r/>
    </w:p>
    <w:p>
      <w:r/>
      <w:r>
        <w:t>Further investigation revealed that Brea had also sent images of the child unharmed to the father to assert that she would never hurt the baby. Following her arrest, the child was placed under the care of Child Protective Services, and Brea was taken to the Broward County Jail. She was released on a $20,000 bond and ordered to wear a GPS monitor, avoid any contact with the child, undergo a mental health evaluation within 10 days, and comply with the doctor's recommendations.</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