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Authorities identify woman whose remains were found in 1967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Authorities have identified Lillian Marie Cardenas as the woman whose remains were found in 1967 at the base of a cliff in Jenner, California. DNA analysis conducted by Othram Inc. solved the nearly 60-year-old mystery for the Sonoma County Sheriff’s Office. Cardenas, born in 1928 and last known to have lived in San Francisco, was estranged from her family at the time of her death. Her decomposed body was discovered on February 3, 1967, with multiple fractures, and her death was later classified as a homicide after her body was exhumed in 2009. The authorities are seeking information about Cardenas’ life and circumstances surrounding her death.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