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model Loni Willison spotted scavenging in Los Angeles dumpsters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Loni Willison, a former model and ex-wife of "Baywatch" star Jeremy Jackson, was recently seen scavenging through dumpsters in Los Angeles. Photographs show the 40-year-old wearing a skin-tight nude shirt and brown pants. She was searching for beauty products and discovered a bottle of Listerine mouthwash and other items. Willison, who has been homeless for several years, pushed a shopping cart loaded with her possessions, including clothes and blankets.</w:t>
      </w:r>
      <w:r/>
    </w:p>
    <w:p>
      <w:r/>
      <w:r>
        <w:t>Willison's decline began after she split from Jackson in 2014 following a turbulent marriage. She has previously attributed her struggles to this relationship, alleging incidents of domestic violence. Her homelessness was first documented in 2018. In interviews, Willison has described suffering from mental health issues and physical pain.</w:t>
      </w:r>
      <w:r/>
    </w:p>
    <w:p>
      <w:r/>
      <w:r>
        <w:t>The former model, who once graced magazines like Glam Fit and Iron Man, now faces significant challenges as she navigates life on the streets.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