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model Tziporah Malkah hospitalized after ruptured appendix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model Tziporah Malkah, formerly known as Kate Fischer, has been hospitalized following severe pain and sickness caused by a ruptured appendix. Malkah, 50, reported first experiencing pain while on a work trip nearly two weeks ago. Initially, she sought help at a local hospital, where she was discharged after an hour on a drip without undergoing any scans.</w:t>
      </w:r>
      <w:r/>
    </w:p>
    <w:p>
      <w:r/>
      <w:r>
        <w:t>Upon her return home, Malkah visited another doctor, which led to her being sent to a radiologist and subsequently rushed to the hospital emergency department. She underwent surgery to remove her appendix last Tuesday and is now recovering. Doctors are closely monitoring her for possible bowel damage and she is on antibiotics to address the infection caused by the ruptured, gangrenous appendix.</w:t>
      </w:r>
      <w:r/>
    </w:p>
    <w:p>
      <w:r/>
      <w:r>
        <w:t>Tziporah Malkah gained fame in the 1990s and early 2000s as one of Australia’s most photographed women, appearing in the film "Sirens" alongside Hugh Grant and Elle Macpherson. She was previously engaged to James Packer, son of media tycoon Kerry Packer, before they split in 1998. Malkah later moved to Los Angeles to pursue acting and eventually became an American citizen. She returned to Australia years later, working in aged care and more recently as a traffic controller.</w:t>
      </w:r>
      <w:r/>
    </w:p>
    <w:p>
      <w:r/>
      <w:r>
        <w:t>In 2017, Malkah re-entered the public eye by appearing on "I'm a Celebrity... Get Me Out of Here!" and has since launched a presence on OnlyFans, where she promotes content via Instagram.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