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Unravelling the Intricacies of Human Digestion Through the 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Elsa Richardson's book, "Rumbles: A Curious History of the Gut," explores the cultural and scientific perceptions of human digestion. Published by Wellcome Collection, the work traverses various historical periods, discussing how our understanding of the gut has evolved.</w:t>
      </w:r>
      <w:r/>
    </w:p>
    <w:p>
      <w:r/>
      <w:r>
        <w:t>The author discusses the Greek physician Galen’s early observation of the stomach possessing its own intelligence. Modern views on gut health, particularly the importance of the gut microbiome, are also explored, including Donald Trump’s claim that his gut instinct surpasses others' reasoning.</w:t>
      </w:r>
      <w:r/>
    </w:p>
    <w:p>
      <w:r/>
      <w:r>
        <w:t>Key metaphors throughout different eras are highlighted. For example, early modern Europe likened the stomach to a kitchen, while 18th-century physicians saw it as an ailing patient. The book also addresses how Victorian-era views cast the stomach as an enemy to human progress.</w:t>
      </w:r>
      <w:r/>
    </w:p>
    <w:p>
      <w:r/>
      <w:r>
        <w:t>The digestive system has often mirrored societal dynamics. For instance, it was initially seen as an unruly populace needing control, later seen as representing vital proletarian value. The narrative also examines how digestion-related concerns have particularly focused on women, from witchcraft accusations to products like Bile Beans and Kellogg’s cereals aimed at female health.</w:t>
      </w:r>
      <w:r/>
    </w:p>
    <w:p>
      <w:r/>
      <w:r>
        <w:t>Richardson's work covers historical attempts to understand the gut, including sometimes brutal early 20th-century experiments and the force-feeding of suffragists. In contemporary times, gut health is tied to wellness trends involving probiotics and fecal transplants.</w:t>
      </w:r>
      <w:r/>
    </w:p>
    <w:p>
      <w:r/>
      <w:r>
        <w:t>"Rumbles: A Curious History of the Gut" was released by Wellcome Collection, priced at £18.99, and offers a comprehensive historical account reflecting our multifaceted relationship with digestion.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