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Convict Gary Allen Srery Identified as Calgary Serial Killer of Four Young Women in the 1970s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Authorities in Alberta have identified U.S. convict Gary Allen Srery as the murderer of four young women in the Calgary area during the 1970s. The Royal Canadian Mounted Police (RCMP) disclosed this information, linking Srery to the deaths of Eva Dvorak, 14, Patricia "Patsy" McQueen, 14, Melissa Rehorek, 20, and Barbara MacLean, 19. Srery committed these crimes while living illegally in Canada, having fled the U.S. after being charged with rape in California.</w:t>
      </w:r>
      <w:r/>
    </w:p>
    <w:p>
      <w:r/>
      <w:r>
        <w:t>The bodies of Dvorak and McQueen were discovered under an overpass near Calgary in February 1976. Rehorek's body was found in a ditch west of Calgary in September 1976, while MacLean was found near city limits in February 1977. All the murders went unsolved for decades.</w:t>
      </w:r>
      <w:r/>
    </w:p>
    <w:p>
      <w:r/>
      <w:r>
        <w:t>Investigation advancements, including DNA technology and forensic investigative genetic genealogy, eventually identified Srery as the perpetrator. His DNA, confirmed through data from public DNA sites and crime scene samples, matched evidence from all four victims.</w:t>
      </w:r>
      <w:r/>
    </w:p>
    <w:p>
      <w:r/>
      <w:r>
        <w:t>Srery, who had an extensive criminal record in the U.S. for sex offenses, evaded authorities in Canada by using multiple aliases and fake IDs. He was arrested and convicted in British Columbia in 1998 and deported back to the U.S., where he later died in an Idaho prison in 2011.</w:t>
      </w:r>
      <w:r/>
    </w:p>
    <w:p>
      <w:r/>
      <w:r>
        <w:t>Authorities suspect Srery may be linked to other unsolved crimes in western Canada during his time there. The RCMP continues to investigate his activities in hopes of uncovering additional victims.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