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in His 30s Dies in Police Custody at Gablecross Police Station in Swindon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man in his 30s has died in police custody at Gablecross Police Station, Swindon, after falling ill. The incident occurred around 9 a.m. today. Superintendent Steve Cox confirmed that the man, who had been held in custody since Saturday morning, became unwell and was pronounced dead around 9 a.m. The case has been referred to the Independent Office for Police Conduct (IOPC), which has begun an independent investigation. No further comments will be made at this time due to the ongoing inquiry.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