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Actress Nina Dobrev Hospitalized After E-Bike Accident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Actress Nina Dobrev Hospitalized After E-Bike Accident</w:t>
      </w:r>
      <w:r/>
    </w:p>
    <w:p>
      <w:r/>
      <w:r>
        <w:t>Nina Dobrev, known for her role in "The Vampire Diaries," was hospitalized following a biking accident. The 35-year-old actress shared updates with her 26 million Instagram followers, posting images that included her lying in a hospital bed with a neck and knee brace.</w:t>
      </w:r>
      <w:r/>
    </w:p>
    <w:p>
      <w:r/>
      <w:r>
        <w:t>Dobrev captioned her post with "How it started vs how it’s going" and included an injured emoji. She later provided a health update, stating, "I’m ok but it’s going to be a long road of recovery ahead."</w:t>
      </w:r>
      <w:r/>
    </w:p>
    <w:p>
      <w:r/>
      <w:r>
        <w:t>Her post garnered comments from various celebrities, including Claire Holt, Julianne Hough, and Sophia Bush. Dobrev, who is currently in a relationship with former professional snowboarder Shaun White, first sparked dating rumors with him in March 2020. The couple made their relationship Instagram official later that year.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