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Deputy Manager Found Guilty of Manslaughter in Toddler's Death at Tiny Toes Nursery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May 9, 2022, nine-month-old Genevieve Meehan tragically died from asphyxia at the Tiny Toes nursery in Cheadle Hulme, Stockport. Kate Roughley, the 37-year-old deputy manager, was found guilty of manslaughter by a unanimous jury at Manchester Crown Court. </w:t>
      </w:r>
      <w:r/>
    </w:p>
    <w:p>
      <w:r/>
      <w:r>
        <w:t>The case revealed that Roughley had strapped Genevieve face down on a bean bag and swaddled her in a way that left her unable to move, ignoring the apparent risks. Roughley’s actions, captured on CCTV, showed a clear lack of sympathy and care for the child, whom she referred to as "vile," "a whinger," and "a diva." Despite claims of regularly checking on the infants, Roughley left the child unattended for 90 minutes, resulting in Genevieve's asphyxiation.</w:t>
      </w:r>
      <w:r/>
    </w:p>
    <w:p>
      <w:r/>
      <w:r>
        <w:t xml:space="preserve">Genevieve was discovered unresponsive and blue, an outcome the prosecution attributed to Roughley's deliberate misconduct and unsafe sleeping arrangement. Upon the jury's verdict, Roughley was remanded in custody, with her sentencing scheduled for Wednesday. </w:t>
      </w:r>
      <w:r/>
    </w:p>
    <w:p>
      <w:r/>
      <w:r>
        <w:t>This case has raised significant concerns about nursery oversight and staffing, as well as the need for enhanced regulations to ensure the safety of children in such environments. Tiny Toes nursery has since closed, and the building is now occupied by a different nursery operator.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