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Readers critique ex-APA member over views on mental health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10, readers critiqued professor Chris Ferguson's op-ed titled "Is focusing too much on mental health making our kids more neurotic?" The critique highlighted Ferguson's resignation from the American Psychological Association (APA) in 2021. Ferguson had cited the organization's "capture by wokeness" as his reason for leaving. The readers questioned whether the APA's "best practices" necessitate conformity.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