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Commentator Advises Prince Harry and Meghan Markle to Handle Royal Family Relations with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Prince Harry and Meghan Markle Advised to Avoid Offending Royal Family</w:t>
      </w:r>
      <w:r/>
    </w:p>
    <w:p>
      <w:r/>
      <w:r>
        <w:t>A royal commentator has advised Prince Harry and Meghan Markle to avoid making further controversial remarks about the Royal Family. The Duke and Duchess of Sussex left their roles as senior royals in 2020 and now reside in Montecito, California. They have been open about their royal experiences through interviews, including a noteworthy conversation with Oprah Winfrey in 2021, a six-part docuseries in 2022, and Harry's memoir "Spare" in 2023.</w:t>
      </w:r>
      <w:r/>
    </w:p>
    <w:p>
      <w:r/>
      <w:r>
        <w:t>Royal expert Richard Fitzwilliams emphasized the importance of maintaining a respectful relationship with the Royal Family to ensure the couple's continued success. He suggested that their previous criticisms have damaged their popularity and portrayed them as counterproductive.</w:t>
      </w:r>
      <w:r/>
    </w:p>
    <w:p>
      <w:r/>
      <w:r>
        <w:t>This advice coincides with Prince Harry’s recent decision to skip the Duke of Westminster's wedding in June to avoid potential tensions with his brother, Prince William, and other senior royals. Instead, Harry and Meghan celebrated their sixth wedding anniversary in Los Angeles.</w:t>
      </w:r>
      <w:r/>
    </w:p>
    <w:p>
      <w:r/>
      <w:r>
        <w:t>Their recent high-profile trip to Nigeria and future plans for international engagements reflect their ongoing efforts to expand their global presence while staying cautious about royal family relations.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