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Boston Celtics triumph in overtime against Indiana Pacers in Game 1 of NBA Eastern Conference Finals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Boston Celtics secured a 133-128 overtime victory over the Indiana Pacers in Game 1 of the NBA Eastern Conference Finals at TD Garden on Tuesday night. The Celtics' win was powered by standout performances from Jrue Holiday, Jaylen Brown, and Jayson Tatum.</w:t>
      </w:r>
      <w:r/>
    </w:p>
    <w:p>
      <w:r/>
      <w:r>
        <w:t>Jrue Holiday played a pivotal role, scoring 28 points, with 20 coming after halftime. He also contributed 8 assists, 7 rebounds, and 3 steals in a game that featured 10 lead changes and 11 ties. Brown hit a clutch three-pointer with 5.7 seconds left in regulation to tie the game at 117-117, ultimately forcing overtime. Tatum then took over in the extra period, scoring 10 of his 36 points to seal the win.</w:t>
      </w:r>
      <w:r/>
    </w:p>
    <w:p>
      <w:r/>
      <w:r>
        <w:t>Indiana Pacers head coach Rick Carlisle expressed regret over not calling a timeout in the final seconds of regulation, admitting the mistake contributed to the loss. Andrew Nembhard’s turnover led to Brown’s game-tying shot, and the Pacers’ 22 turnovers yielded 32 points for Boston.</w:t>
      </w:r>
      <w:r/>
    </w:p>
    <w:p>
      <w:r/>
      <w:r>
        <w:t>The Celtics will face the Pacers in Game 2 on Thursday night, looking to extend their series lead.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