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British Olympic Swimming Champion David Wilkie Dies at 70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British Olympic swimming champion David Wilkie passed away at the age of 70. His family confirmed he died peacefully on Wednesday morning after battling cancer, surrounded by his loved ones. </w:t>
      </w:r>
      <w:r/>
    </w:p>
    <w:p>
      <w:r/>
      <w:r>
        <w:t>Born in Colombo, Sri Lanka, to Scottish parents, Wilkie won his first major medal, a bronze, at the 1970 Commonwealth Games in Edinburgh. He went on to win his first World Championship gold in 1973 and secured both 100m and 200m breaststroke World titles in 1975.</w:t>
      </w:r>
      <w:r/>
    </w:p>
    <w:p>
      <w:r/>
      <w:r>
        <w:t>Wilkie achieved his greatest triumph at the 1976 Montreal Olympics, where he won the 200m breaststroke gold and set a new world record by shaving over three seconds off the previous time. Additionally, he earned two Olympic silver medals and three world titles during his career.</w:t>
      </w:r>
      <w:r/>
    </w:p>
    <w:p>
      <w:r/>
      <w:r>
        <w:t>After retiring at age 22, Wilkie received an MBE in 1977 and later became a successful businessman. He is survived by his wife Helen and children Natasha and Adam.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