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Top 15 Prams, Pushchairs, and Buggies of 2024: A Detailed Review by The Telegraph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Telegraph conducted a detailed review of the top 15 prams, pushchairs, and buggies of 2024, with contributions from new mothers and guided by expert advice from baby expert Millie Poppins. The selection criteria focused on comfort, style, and ease of use. </w:t>
      </w:r>
      <w:r/>
    </w:p>
    <w:p>
      <w:r/>
      <w:r>
        <w:t xml:space="preserve">The standout choices included the Silver Cross Reef, praised for its royal-quality design and comfortable cushioning, but noted for its separate carry cot bassinet. The Joie Versatrax was highlighted for its practicality and affordability, making it an ideal choice for parents on a budget. The Mamas &amp; Papas Ocarro impressed as a user-friendly all-rounder with easy assembly and switching between attachments. </w:t>
      </w:r>
      <w:r/>
    </w:p>
    <w:p>
      <w:r/>
      <w:r>
        <w:t xml:space="preserve">The Uppababy Vista V2 was recommended for families needing a double buggy, offering versatile configurations for multiple children. For rough terrains, the Bugaboo Fox 5 was highly rated for its excellent suspension, although it was criticized for being cumbersome to convert between modes. </w:t>
      </w:r>
      <w:r/>
    </w:p>
    <w:p>
      <w:r/>
      <w:r>
        <w:t>Other notable mentions included the lightweight and compact Nuna Mixx Next, the city-friendly Bugaboo Dragonfly, and the versatile Nuna Triv and PIPA Urbn bundle, featuring a unique ISOFIX-enabled car seat.</w:t>
      </w:r>
      <w:r/>
    </w:p>
    <w:p>
      <w:r/>
      <w:r>
        <w:t>The article, authored by Annabel Fenwick Elliott and published on May 22, 2024, provided comprehensive insights and tips for navigating the various types of baby transport systems available, aiding parents in making informed purchasing decisions.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