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Stage Collapse at Mexican Presidential Rally Leaves 9 Dead and 63 Injured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Stage Collapse at Mexican Presidential Rally Kills 9, Injures 63</w:t>
      </w:r>
      <w:r/>
    </w:p>
    <w:p>
      <w:r/>
      <w:r>
        <w:t>SAN PEDRO GARZA GARCÍA, Mexico — A campaign rally on Wednesday evening turned tragic in the northern Mexican state of Nuevo León when a strong gust of wind toppled the stage, resulting in the deaths of at least nine people, including a child, and injuries to 63 others. The event, held in San Pedro Garza García near Monterrey, featured presidential candidate Jorge Álvarez Máynez, who escaped unhurt by running from the stage as it collapsed.</w:t>
      </w:r>
      <w:r/>
    </w:p>
    <w:p>
      <w:r/>
      <w:r>
        <w:t>Videos circulating on social media captured the chaotic scenes, showing attendees screaming, running, and attempting to free themselves from the debris. Security personnel quickly moved in, while stunned survivors remained on the grounds. Máynez later suspended his upcoming campaign events and expressed his commitment to support the victims' families.</w:t>
      </w:r>
      <w:r/>
    </w:p>
    <w:p>
      <w:r/>
      <w:r>
        <w:t>President Andrés Manuel López Obrador and other presidential candidates, including front-runners Claudia Sheinbaum and Xóchitl Gálvez, extended their condolences. Nuevo León Governor Samuel Garcia urged residents to stay indoors for two hours following the incident. Máynez, who visited a hospital to ensure his wellbeing, emphasized the need to focus on caring for the affected individuals.</w:t>
      </w:r>
      <w:r/>
    </w:p>
    <w:p>
      <w:r/>
      <w:r>
        <w:t>This incident comes amid a tense campaign season leading up to the June 2 elections, already overshadowed by the violent deaths of several local candidates.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