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Documentary Filmmaker Morgan Spurlock Dies at 53</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Documentary filmmaker Morgan Spurlock, renowned for his 2004 film "Super Size Me," has died at the age of 53. His family confirmed that Spurlock passed away on Thursday, May 23, 2024, in New York, due to complications from cancer.</w:t>
      </w:r>
      <w:r/>
    </w:p>
    <w:p>
      <w:r/>
      <w:r>
        <w:t>Spurlock gained widespread attention with "Super Size Me," in which he ate exclusively McDonald's meals for 30 days, documenting significant physical and psychological health impacts including a 25-pound weight gain and elevated cholesterol levels. The film grossed more than $22 million worldwide and was nominated for an Academy Award, sparking widespread discussions about fast food and health.</w:t>
      </w:r>
      <w:r/>
    </w:p>
    <w:p>
      <w:r/>
      <w:r>
        <w:t>In 2019, Spurlock released a sequel, "Super Size Me 2: Holy Chicken!," examining the fast-food industry's attempts to rebrand itself as healthier. His body of work also includes documentaries on topics ranging from the search for Osama bin Laden to fan culture at Comic-Con and the boy band One Direction.</w:t>
      </w:r>
      <w:r/>
    </w:p>
    <w:p>
      <w:r/>
      <w:r>
        <w:t>Spurlock's career faced controversy in 2017 during the #MeToo movement when he admitted to past sexual misconduct in a public statement, leading to his resignation from his production company, Warrior Poets.</w:t>
      </w:r>
      <w:r/>
    </w:p>
    <w:p>
      <w:r/>
      <w:r>
        <w:t>Spurlock is survived by his two sons, Laken and Kallen, his parents, and his former spouses, Alexandra Jamieson and Sara Bernstein.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