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Tragedy Strikes as Fire Claims Lives at Amusement Park in Western India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least 20 people were killed in a fire that broke out at a games arcade in an amusement park in Rajkot, Gujarat, western India on May 25, 2024. Police Commissioner Raju Bhargava confirmed that children were among the deceased and that rescue operations are currently ongoing, as some people may still be trapped under the wreckage. The amusement park is owned by Yuvraj Singh Solanki, who faces charges of negligence.</w:t>
      </w:r>
      <w:r/>
    </w:p>
    <w:p>
      <w:r/>
      <w:r>
        <w:t>Authorities reported that the fire caused part of the building to collapse. Prime Minister Narendra Modi expressed his condolences and distress over the incident on social media. Gujarat Chief Minister Bhupendra Patel is overseeing rescue efforts, emphasizing the need for immediate treatment for the injured and vowing strict action against those responsible. The fire's cause is under investigation.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