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Two-Time PGA Tour Winner Grayson Murray Passes Away at 30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Professional Golfer Grayson Murray Dies at 30</w:t>
      </w:r>
      <w:r/>
    </w:p>
    <w:p>
      <w:r/>
      <w:r>
        <w:t>Grayson Murray, a two-time PGA Tour winner, passed away unexpectedly on the morning of May 25, 2024, at the age of 30. The announcement came just a day after Murray withdrew from the Charles Schwab Challenge in Fort Worth, Texas, due to illness. The exact cause of his death has not been disclosed.</w:t>
      </w:r>
      <w:r/>
    </w:p>
    <w:p>
      <w:r/>
      <w:r>
        <w:t>Murray, who turned professional in 2015 and gained his PGA Tour card in 2017, had notable victories at the Barbasol Championship in 2017 and the Sony Open in Hawaii in January 2024. He was ranked 58th in the world at the time of his death and had recently competed in the 2024 Masters and the PGA Championship.</w:t>
      </w:r>
      <w:r/>
    </w:p>
    <w:p>
      <w:r/>
      <w:r>
        <w:t>Murray's career saw high points but was also marked by his public struggle with alcohol and mental health issues. He had been sober for over eight months at the time of his passing and had spoken openly about his battles with depression and anxiety.</w:t>
      </w:r>
      <w:r/>
    </w:p>
    <w:p>
      <w:r/>
      <w:r>
        <w:t>PGA Tour Commissioner Jay Monahan expressed the collective grief felt by Murray's colleagues, emphasizing that the Tour remains a close-knit community. As requested by Murray's family, the Charles Schwab Challenge continued despite the somber news.</w:t>
      </w:r>
      <w:r/>
    </w:p>
    <w:p>
      <w:r/>
      <w:r>
        <w:t>Murray is survived by his fiancée, Christiana, and his family, who, along with his friends and colleagues, mourn his loss deeply.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