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Professional Golfer Grayson Murray Dies by Suicide at Age 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Professional golfer Grayson Murray, aged 30, was reported by his parents to have passed away by suicide on Saturday, May 25, 2024, just one day after withdrawing from the Charles Schwab Challenge. Murray, a two-time PGA Tour winner, had been open about his struggles with mental health and substance abuse.</w:t>
      </w:r>
      <w:r/>
    </w:p>
    <w:p>
      <w:r/>
      <w:r>
        <w:t>Murray's family, Eric and Terry Murray, issued a statement expressing their heartbreak and requesting privacy. They acknowledged his struggles and expressed hope that he rests peacefully. PGA Tour Commissioner Jay Monahan and Murray’s management company, GSE Worldwide, also shared their grief and offered condolences.</w:t>
      </w:r>
      <w:r/>
    </w:p>
    <w:p>
      <w:r/>
      <w:r>
        <w:t>Murray, who began golfing at age 8, had a notable career with victories at the Barbasol Championship and the Sony Open in Honolulu this January. He had previously battled alcohol abuse and had spoken about his mental health challenges candidly.</w:t>
      </w:r>
      <w:r/>
    </w:p>
    <w:p>
      <w:r/>
      <w:r>
        <w:t>The golf community, including top-ranked player Scottie Scheffler and caddie Jay Green, shared their sadness and condolences, highlighting Murray's friendliness and generosity. Former junior golf companion Paige Spiranac, among others, paid tribute on social media.</w:t>
      </w:r>
      <w:r/>
    </w:p>
    <w:p>
      <w:r/>
      <w:r>
        <w:t>Murray's withdrawal from the Charles Schwab Challenge came after a tough second round, citing illness. His career included notable successes and participation in prestigious tournaments, such as the Masters and the PGA Championship.</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