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Twelve Injured During Qatar Airways Flight from Doha to Dublin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Twelve Injured During Qatar Airways Flight from Doha to Dublin</w:t>
      </w:r>
      <w:r/>
    </w:p>
    <w:p>
      <w:r/>
      <w:r>
        <w:t xml:space="preserve">A Qatar Airways flight from Doha to Dublin experienced turbulence on Sunday, leading to injuries among passengers and crew. The aircraft encountered turbulence while over Turkey, resulting in six passengers and six crew members reporting injuries. </w:t>
      </w:r>
      <w:r/>
    </w:p>
    <w:p>
      <w:r/>
      <w:r>
        <w:t>The flight, numbered QR017, landed safely at Dublin Airport just before 1 p.m. local time. Upon landing, the aircraft was met by emergency services, including the Airport Police and Fire and Rescue departments. Dublin Airport staff provided assistance to the affected passengers and crew.</w:t>
      </w:r>
      <w:r/>
    </w:p>
    <w:p>
      <w:r/>
      <w:r>
        <w:t xml:space="preserve">Qatar Airways confirmed that the injured individuals sustained minor injuries and are receiving medical attention. The airline has initiated an internal investigation into the incident. </w:t>
      </w:r>
      <w:r/>
    </w:p>
    <w:p>
      <w:r/>
      <w:r>
        <w:t>This occurrence follows a recent incident where a British man died, and multiple passengers were injured during a Singapore Airlines flight from London to Singapore that also faced severe turbulence.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