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40-Year-Old Man Dies After Collapsing During Great Manchester Run Half-Marathon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40-year-old man has died after collapsing during the Great Manchester Run half-marathon event on Sunday. The incident occurred amidst a race that saw approximately 30,000 participants navigating the streets of Manchester. Despite receiving immediate medical treatment, the man later died in hospital. The identity of the deceased has not been disclosed.</w:t>
      </w:r>
      <w:r/>
    </w:p>
    <w:p>
      <w:r/>
      <w:r>
        <w:t>The Great Run Company, which organized the event, expressed their "heartfelt condolences" to the man's family and friends but have not provided further details. The event, a staple in Manchester’s calendar, also included a 10k race and was broadcast live on BBC One. It took place prior to the victory parade for Premier League champions Manchester City.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