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weather presenter and family removed from flight over nut allergy request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Georgie Palmer, a freelance BBC weather presenter, and her family were removed from a SunExpress flight from London Gatwick to Dalaman, Turkey, on May 21 after requesting passengers not eat peanuts due to her daughter Rosie’s severe nut allergy. According to Palmer, the airline crew refused to make an announcement regarding the request, prompting her to ask passengers directly. This led to the captain deciding to remove the family from the flight, citing their persistent requests and alleged aggressive behavior, which Palmer denies.</w:t>
      </w:r>
      <w:r/>
    </w:p>
    <w:p>
      <w:r/>
      <w:r>
        <w:t>SunExpress issued a statement emphasizing their inability to guarantee an allergen-free environment and noted that passengers must notify any special care needs 48 hours in advance. Palmer said she was unable to contact the airline beforehand and described the ordeal as humiliating. The family subsequently booked an alternative flight with EasyJet, incurring additional costs.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