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Mike Tyson Suffers Medical Scare on Flight Before Upcoming Fight Against Jake Paul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Former heavyweight champion Mike Tyson experienced a medical scare on a flight from Miami to Los Angeles on Sunday, attributed to an abdominal ulcer flare-up. The 57-year-old boxer, scheduled to face 27-year-old Jake Paul in a bout on July 20, became dizzy and nauseous approximately 30 minutes before landing.</w:t>
      </w:r>
      <w:r/>
    </w:p>
    <w:p>
      <w:r/>
      <w:r>
        <w:t>Upon arrival in Los Angeles, paramedics provided immediate medical assistance. Tyson's representatives refuted claims that his health issue caused a flight delay, attributing the delay to an air conditioning problem.</w:t>
      </w:r>
      <w:r/>
    </w:p>
    <w:p>
      <w:r/>
      <w:r>
        <w:t>Mike Tyson announced he has been abstaining from marijuana and sex to prepare for the fight, which will take place at AT&amp;T Stadium in Arlington, Texas, and be broadcast on Netflix. The fight will consist of eight two-minute rounds.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