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Sabrina Carpenter, Olly Alexander, and Coldplay Shine at BBC Radio 1's Big Weekend in Luton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Sabrina Carpenter performed at BBC Radio 1's Big Weekend in Luton, captivating the audience at Stockwood Park. The 25-year-old singer wore an orange mini dress, white knee-high socks, and matching platform heels. She performed hits including "Espresso," "Vicious," "Read Your Mind," and "Tornado Warnings," and was well-received by fans.</w:t>
      </w:r>
      <w:r/>
    </w:p>
    <w:p>
      <w:r/>
      <w:r>
        <w:t>Olly Alexander also performed at the festival, marking his debut under his own name after leaving the moniker "Years &amp; Years." The 33-year-old artist played popular tracks such as "Desire," "Eyes Shut," and "It's a Sin," and humorously referenced his Eurovision result.</w:t>
      </w:r>
      <w:r/>
    </w:p>
    <w:p>
      <w:r/>
      <w:r>
        <w:t>Coldplay headlined the event and surprised fans with a new song, "Orange," dedicated to Luton Town Football Club. The song was a response to a fan campaign to alter the lyrics of their hit "Yellow" to match the club's colors.</w:t>
      </w:r>
      <w:r/>
    </w:p>
    <w:p>
      <w:r/>
      <w:r>
        <w:t>Moreover, Coldplay's Chris Martin displayed an act of kindness by giving a ride to Saundra Glenn, a 64-year-old woman with osteoarthritis, ensuring she reached her destination at the festival.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