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Household Hacks for Cleaning Shoes and Patios, and Deals on Teeth Whitening Products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TikTok user has shared an effective method for keeping white shoes spotless using three common household items: toothpaste, soap, and baking powder. The hack involves mixing these ingredients and applying the paste onto shoes with a brush. According to the video, this combination effectively removes dirt and grime, making white shoes look new again.</w:t>
      </w:r>
      <w:r/>
    </w:p>
    <w:p>
      <w:r/>
      <w:r>
        <w:t>In another cleaning tip, a woman on Ms Hitch’s Cleaning Facebook page sought advice for removing black spots from her patio. The recommended solution was to sprinkle washing powder over the spots and let rain or water do the work, rather than pressure washing.</w:t>
      </w:r>
      <w:r/>
    </w:p>
    <w:p>
      <w:r/>
      <w:r>
        <w:t>Additionally, the Philips Sonicare Series 7900 Advanced Whitening Toothbrush is currently available at Boots for £99.99, down from £249.99. The toothbrush is noted for its ability to whiten teeth in a week and remove significant plaque. Another product, MySweetSmile Teeth Whitening Powder, priced at £24.99, has received glowing reviews for its stain-removing capabilities and gentle, non-abrasive formula.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