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Swimmer Dies After Sea Rescue at Barmouth Beach in North Wales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20-year-old swimmer has died following a sea rescue operation at Barmouth beach in North Wales, according to North Wales Police. The incident occurred on Bank Holiday Monday when the Coastguard received reports around 18:00 BST about concerns for a person in the water. </w:t>
      </w:r>
      <w:r/>
    </w:p>
    <w:p>
      <w:r/>
      <w:r>
        <w:t>Rescue teams, including RNLI lifeboats and a Coastguard helicopter, responded to the call at the popular Gwynedd beach. The swimmer was located close to 20:00 and was transported to the hospital by air ambulance, where he was later pronounced dead.</w:t>
      </w:r>
      <w:r/>
    </w:p>
    <w:p>
      <w:r/>
      <w:r>
        <w:t>North Wales Police have appealed for witnesses with any information or footage of the incident to come forward. Det Insp Richard Griffith stated that the police are continuing to support the man's family and have informed the coroner. The Welsh Ambulance Service dispatched two air ambulances, a road ambulance, and a rapid response vehicle to the scene.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