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BBC Strictly Judge Shirley Ballas Nominated for Best TV Expert at National Television Awards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BBC Strictly Judge Shirley Ballas Requests Fan Support at Awards</w:t>
      </w:r>
    </w:p>
    <w:p>
      <w:r>
        <w:t xml:space="preserve">Shirley Ballas, head judge of BBC's </w:t>
      </w:r>
      <w:r>
        <w:rPr>
          <w:b/>
        </w:rPr>
        <w:t>Strictly Come Dancing</w:t>
      </w:r>
      <w:r>
        <w:t>, has expressed gratitude after being longlisted for the 'Best TV Expert' accolade at the ITV National Television Awards. Ballas, acknowledging the honor on her social media, urged fans to vote for her online, which stirred enthusiastic responses from her supporters. Fans praised her for her expertise and expressed their intent to support her in the upcoming awards.</w:t>
      </w:r>
    </w:p>
    <w:p>
      <w:pPr>
        <w:pStyle w:val="Heading3"/>
      </w:pPr>
      <w:r>
        <w:t>Birmingham Teacher Banned for Life Over Indecent Images</w:t>
      </w:r>
    </w:p>
    <w:p>
      <w:r>
        <w:t>Neil Moss, an ex-teacher at Topcliffe Academy in Birmingham, has been permanently barred from teaching after admitting to creating and possessing indecent images of children. The Teaching Regulation Agency found Moss guilty of serious professional misconduct, highlighting the possession of numerous distressing images. Moss's actions did not affect the pupils at Topcliffe Academy, but his lack of remorse led to the decision to prohibit him from teaching indefinitely.</w:t>
      </w:r>
    </w:p>
    <w:p>
      <w:pPr>
        <w:pStyle w:val="Heading3"/>
      </w:pPr>
      <w:r>
        <w:t>Sky to Close Channels for SD Box Users</w:t>
      </w:r>
    </w:p>
    <w:p>
      <w:r>
        <w:t>Sky has announced significant changes affecting customers with standard-definition (SD) boxes, who will lose access to Sky Sports, Sky Cinema, and MUTV channels starting this month unless they upgrade to newer equipment. Affected customers can opt to upgrade to Sky Q at no additional cost or cancel their subscriptions without early termination fees, ensuring they avoid service disruptions.</w:t>
      </w:r>
    </w:p>
    <w:p>
      <w:pPr>
        <w:pStyle w:val="Heading3"/>
      </w:pPr>
      <w:r>
        <w:t>Warning to UK Tourists on ATM Scams Abroad</w:t>
      </w:r>
    </w:p>
    <w:p>
      <w:r>
        <w:t>British tourists in Europe are advised to be cautious when using ATMs in busy locations due to a rise in card skimming schemes. Cybersecurity expert Will Bolsover recommends checking ATM reviews online and inspecting machines for tampering signs to avoid falling victim to these scams, which can capture card details and PINs.</w:t>
      </w:r>
    </w:p>
    <w:p>
      <w:pPr>
        <w:pStyle w:val="Heading3"/>
      </w:pPr>
      <w:r>
        <w:t>Former Teacher Neil Moss Banned for Life for Child Image Offenses</w:t>
      </w:r>
    </w:p>
    <w:p>
      <w:r>
        <w:t>Neil Moss, a former autism teacher based in Birmingham, was permanently banned from teaching after being convicted of producing and distributing indecent images of children and attempting sexual communication with a minor. Moss was also handed a suspended prison sentence after hundreds of indecent images were found on his devices.</w:t>
      </w:r>
    </w:p>
    <w:p>
      <w:pPr>
        <w:pStyle w:val="Heading3"/>
      </w:pPr>
      <w:r>
        <w:t>Sky Warns of Channel Closures for SD Box Users</w:t>
      </w:r>
    </w:p>
    <w:p>
      <w:r>
        <w:t>Sky will discontinue some channel access for users with older SD boxes starting this week. Transitioning to a Sky Q box will prevent loss of services. Affected customers were notified and offered technical support to upgrade their equipment.</w:t>
      </w:r>
    </w:p>
    <w:p>
      <w:pPr>
        <w:pStyle w:val="Heading3"/>
      </w:pPr>
      <w:r>
        <w:t>Birmingham Couple Fined for Littering with Envelope</w:t>
      </w:r>
    </w:p>
    <w:p>
      <w:r>
        <w:t>Ian and Deborah Day received £200 fines each for disposing of a household envelope in a public bin in Bentilee. The fines were issued under the Environmental Protection Act. The couple condemned the council’s action, emphasizing the significant stress it caused and the injustice they felt over such a minor infraction.</w:t>
      </w:r>
    </w:p>
    <w:p>
      <w:pPr>
        <w:pStyle w:val="Heading3"/>
      </w:pPr>
      <w:r>
        <w:t>UK Authorities Warn of Potential New 'Vole Fever'</w:t>
      </w:r>
    </w:p>
    <w:p>
      <w:r>
        <w:t>Rodents in Sweden carrying a virus that can transition to humans and cause hemorrhagic fever have prompted UK health officials to warn travelers. The Puumala virus, discovered more frequently in southern Scania, has added to existing health concerns as warmer weather facilitates the spread of pathogens.</w:t>
      </w:r>
    </w:p>
    <w:p>
      <w:pPr>
        <w:pStyle w:val="Heading3"/>
      </w:pPr>
      <w:r>
        <w:t>Sports Presenter Roy Keane Testifies in Alleged Assault Case</w:t>
      </w:r>
    </w:p>
    <w:p>
      <w:r>
        <w:t>Roy Keane testified in court regarding an alleged attack by Scott Law during a match at Arsenal's Emirates Stadium. Keane described his shock after the confrontation which arose amid a game-related dispute. Law denies the charges of common assault, and the trial continues.</w:t>
      </w:r>
    </w:p>
    <w:p>
      <w:pPr>
        <w:pStyle w:val="Heading3"/>
      </w:pPr>
      <w:r>
        <w:t>Universal Credit Recipient Details Challenges Amid Rising Living Costs</w:t>
      </w:r>
    </w:p>
    <w:p>
      <w:r>
        <w:t>Nicola Austin, an active Universal Credit claimant, shared her financial struggles on TikTok, voicing how she and her husband manage full-time jobs yet require benefits to support their family due to insufficient income and rising living costs. Her experience underscores criticisms of the current welfare system amid economic pressures.</w:t>
      </w:r>
    </w:p>
    <w:p>
      <w:pPr>
        <w:pStyle w:val="Heading3"/>
      </w:pPr>
      <w:r>
        <w:t>Major Criminal Charges Against Fraudulent Businessman</w:t>
      </w:r>
    </w:p>
    <w:p>
      <w:r>
        <w:t>Richard Stubbs has been found guilty of multiple fraudulent trading and fraud charges. The businessman, who defrauded customers through his kitchen and bathroom companies, will face sentencing on July 8. Co-accused Carl Egerton was also convicted of fraud involvement.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