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Gas Explosion in Youngstown Damages Realty Building, Injures Seven and Leaves Two Missing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natural gas explosion occurred around 2:45 p.m. on Tuesday in Youngstown, Ohio, damaging the Realty building on E. Federal Street, which houses a Chase Bank on the ground floor and several apartments. The blast injured seven people, who were taken to Mercy Health Hospital, with one in critical condition. Two individuals, a man and a woman, are reported missing. The explosion caused significant structural damage, collapsing parts of the building and blowing off the façade, as shown by CCTV footage. </w:t>
      </w:r>
      <w:r/>
    </w:p>
    <w:p>
      <w:r/>
      <w:r>
        <w:t>Fire Chief Barry Finley confirmed that efforts to locate the missing individuals are ongoing but complicated by the unstable condition of the building. Gas has been shut off to the entire block as a safety measure, and authorities are assessing the structural integrity of the property. Residents reported hearing a loud boom followed by thick smoke. The Mahoning County Emergency Management Agency has labeled the situation as "fluid but under control" and advised the public to avoid the area until further notice.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