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Glasgow nurse accused of culpable homicide appears in court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Blake Dolan, a 31-year-old nurse from Glasgow, appeared at Glasgow Sheriff Court on Thursday, accused of the culpable homicide of 35-year-old Martin Weldon. The incident reportedly occurred in August 2022 at Queen Elizabeth University Hospital in Glasgow. During the court session, Dolan did not enter a plea and was granted bail. Solicitor Aamer Anwar represents the Weldon family and has requested privacy for them during this difficult time. Due to the ongoing legal proceedings, further comments are currently withheld.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