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York Mets' Jorge López Ejected and Faces Team Cut as Darryl Strawberry Reflects on Heart Attack Before Jersey Retirement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New York Mets’ Jorge López Ejected and Expected to Be Cut from Team After Outburst Against Dodgers</w:t>
      </w:r>
    </w:p>
    <w:p>
      <w:r>
        <w:t>New York Mets pitcher Jorge López was ejected during a game against the Los Angeles Dodgers on May 28, 2024, after he argued with the third-base umpire Ramon De Jesus over a check swing call. Following his ejection, López dramatically threw his glove into the crowd at Citi Field, which was caught by a fan. The incident happened after he gave up a two-run home run to Shohei Ohtani, contributing to the Mets’ 10-3 defeat.</w:t>
      </w:r>
    </w:p>
    <w:p>
      <w:r>
        <w:t>Post-game, López expressed no remorse, stating, "I don't regret it... Whatever happens happens. Whatever they want to do, I’ll be tomorrow here if they want me." In a confusing interview, he reportedly referred to the Mets as “the worst team in the whole f**king MLB” or labeled himself as “the worst teammate."</w:t>
      </w:r>
    </w:p>
    <w:p>
      <w:r>
        <w:t>Mets manager Carlos Mendoza labeled López’s actions “unacceptable,” and multiple reports indicate López might be designated for assignment (DFA). This implies that he would be removed from the 40-man roster and could be traded, placed on waivers, or sent to the minors within seven days if no team claims him.</w:t>
      </w:r>
    </w:p>
    <w:p>
      <w:r>
        <w:t xml:space="preserve">In his first season with the Mets, López, 31, has a record of 1-2 with a 3.76 ERA and two saves in 28 appearances. He signed a one-year, $2 million contract with the Mets in December 2023. </w:t>
      </w:r>
    </w:p>
    <w:p>
      <w:r>
        <w:rPr>
          <w:b/>
        </w:rPr>
        <w:t>Darryl Strawberry Reflects on Heart Attack Ahead of Jersey Retirement</w:t>
      </w:r>
    </w:p>
    <w:p>
      <w:r>
        <w:t>Darryl Strawberry revealed that he suffered a massive heart attack in March, with his heart functioning at just 40 percent. His No. 18 jersey is set to be retired by the New York Mets in a ceremony at Citi Field on June 1, 2024. Strawberry, a three-time World Series champion who also played for the Dodgers, Giants, and Yankees, expressed gratitude for surviving the health scare and noted he initially resisted going to the hospital. Despite his health issues, he is recovering well and is looking forward to the jersey retirement event.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