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Hospitalised After Being Struck by Car Near Kirkcaldy High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female individual was transported to the hospital after being struck by a car outside Kirkcaldy High School. The incident occurred on Dunnikier Way, Kirkcaldy, just before noon on Thursday. Police Scotland received the call at approximately 11:45 a.m., and both police and ambulance crews quickly arrived at the scene. The specific nature and extent of her injuries remain undetermined. A spokesperson from Police Scotland confirmed the details of the incident and noted that medical personnel took the female for further evaluation at the hospital. The Scottish Ambulance Service has been asked for additional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