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Canadian Serial Killer Robert Pickton Dies After Prison Attack at 74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Canadian Serial Killer Robert Pickton Dies After Prison Attack at 74</w:t>
      </w:r>
    </w:p>
    <w:p>
      <w:r>
        <w:t>Robert Pickton, one of Canada's most notorious serial killers, has died following an attack in prison. Pickton, 74, was an inmate at the Port-Cartier Institution in Quebec. He succumbed to injuries sustained during a May 19 assault involving another inmate, the Correctional Service of Canada announced.</w:t>
      </w:r>
    </w:p>
    <w:p>
      <w:r>
        <w:t>Pickton infamously lured female victims to his pig farm near Vancouver during the late 1990s and early 2000s. Once there, he murdered them and disposed of their bodies by feeding them to pigs. In 2007, he was convicted on six counts of second-degree murder and received a life sentence with a maximum parole ineligibility period of 25 years. Charged in the deaths of 26 women, investigators found remains or DNA of 33 women on his property.</w:t>
      </w:r>
    </w:p>
    <w:p>
      <w:r>
        <w:t>The 51-year-old inmate responsible for the assault on Pickton has been taken into custody, according to police spokesman Hugues Beaulieu. Cynthia Cardinal, whose sister Georgina Papin was one of Pickton's victims, expressed relief at the news of his death, saying it allows her to finally move on.</w:t>
      </w:r>
    </w:p>
    <w:p>
      <w:r>
        <w:t>The Correctional Service of Canada is conducting an investigation into the assault, examining whether protocols were followed. Public Safety Minister Dominic LeBlanc voiced his thoughts for the families affected by Pickton’s crimes, a sentiment echoed by many across the country.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