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Delays in Re-establishing Campus Pharmacy at UEA as Appeal Stalls Plans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University of East Anglia (UEA) in Norwich is facing delays in re-establishing a campus pharmacy after Boots closed its pharmacy at the UEA Medical Centre in July last year. The closure impacted 17,000 students. Nathan Wyatt, the welfare, community, and diversity officer at UEA Students' Union, led a campaign to reintroduce an independent pharmacy on campus. The campaign was initially successful when permission was granted by Primary Care Support England (PCSE). However, Allied Pharmacies, a national company, has appealed the decision, citing potential impacts on their business at Earlham West, located 20 minutes away from campus. The appeal has delayed the plans, with the issue now pending consideration by PCSE.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