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Healthcare Assistant Sentenced for Defrauding Cancer Patient in London Hospital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Healthcare Worker Convicted for Defrauding Vulnerable Patient</w:t>
      </w:r>
    </w:p>
    <w:p>
      <w:r>
        <w:rPr>
          <w:b/>
        </w:rPr>
        <w:t>London, 2021</w:t>
      </w:r>
      <w:r>
        <w:t xml:space="preserve"> - Hazel Longhurst, a 65-year-old grandmother and retired palliative care nurse, was undergoing cancer treatment at St Bartholomew’s Hospital in London when a healthcare assistant used her bank cards for fraudulent purchases. Mira Solmaz, 33, of Mare Street, Hackney, used Longhurst’s bank cards to make transactions totaling around £1,660.</w:t>
      </w:r>
    </w:p>
    <w:p>
      <w:r>
        <w:t xml:space="preserve">Solmaz has been sentenced at Southwark Crown Court after admitting to multiple offenses, including fraud, possession of articles for use in fraud, and money laundering. </w:t>
      </w:r>
    </w:p>
    <w:p>
      <w:r>
        <w:t>Longhurst, of Rayleigh, Essex, initially dismissed text alerts from Tesco Bank as potential scams. However, further investigation by her daughter Melanie Turner revealed that the cards, believed to be securely stored in a hospital cupboard, were missing. This led to the eventual discovery of the fraudulent activity.</w:t>
      </w:r>
    </w:p>
    <w:p>
      <w:r>
        <w:t>Longhurst spent considerable time from her hospital bed canceling the affected bank cards, enduring additional stress during the COVID-19 pandemic. The City of London Police, praised for their quick response and investigative efforts, corroborated that Longhurst wasn’t the only victim of Solmaz's actions.</w:t>
      </w:r>
    </w:p>
    <w:p>
      <w:r>
        <w:t>Turner contacted the police on April 7, 2021, leading to swift action against Solmaz. The case highlighted the challenges faced by patients reliant on healthcare workers for their wellbeing and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