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Severe Storms Leave 243,000 Without Power in Texas as More Severe Weather Expected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Severe storms have left over 243,000 people in Texas without power, with additional severe weather forecasted. The storms have particularly impacted areas in and around Houston, where streets flooded and a 16-year-old worker was killed in Magnolia. The National Weather Service has issued warnings of heavy rain, strong winds of up to 60 mph, and potential hail extending into the night.</w:t>
      </w:r>
    </w:p>
    <w:p>
      <w:r>
        <w:t>Meteorologist Josh Weiss indicated that southern Arkansas, northern Louisiana, and Mississippi are also at risk, with 2 to 4 inches of rain possible from Friday through Saturday. Additionally, South Texas faces high temperatures with heat advisories in effect for areas like Corpus Christi, Laredo, and McAllen. The heat index could surpass 110 degrees F, posing further health risks.</w:t>
      </w:r>
    </w:p>
    <w:p>
      <w:r>
        <w:t>Efforts to restore power have been hampered by ongoing severe weather, making it challenging for utility workers in the affected areas.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