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MySweetSmile Offers 10% Discount on Teeth Whitening Products with Code REACH10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MySweetSmile, a teeth-whitening brand, is offering a 10% discount using the code REACH10 at checkout until 11:59pm on June 14, 2024. The discount applies to MySweetSmile’s best-selling teeth whitening powder (£24.99), PAP strips (£19.99), precision whitening pen (£19.99), and enamel care serum (£24.99, currently sold out). These products have received positive feedback for their effectiveness in removing stains from tobacco, coffee, tea, wine, and more. The brand is also running a buy one get one free deal and a buy three for the price of two offer, though these cannot be combined with the REACH10 discount. MySweetSmile’s teeth whitening powder is especially noted for being peroxide-free and suitable for sensitive teeth.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