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Real Madrid and Borussia Dortmund Vie for UEFA Champions League Glory in Wembley Final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Real Madrid and Borussia Dortmund will compete in the UEFA Champions League final tonight at Wembley Stadium in London. The match kicks off at 8pm on June 1, 2024. Real Madrid, managed by Carlo Ancelotti, aims for their 15th Champions League trophy. They reached the final by defeating RB Leipzig, Arsenal, and Bayern Munich. Dortmund, seeking their second-ever Champions League title since 1997, navigated past PSV Eindhoven, Atletico Madrid, and PSG under coach Edin Terzic.</w:t>
      </w:r>
    </w:p>
    <w:p>
      <w:r>
        <w:t>The final is being broadcast for free via Discovery+, replacing the previous arrangement with TNT Sports on YouTube. Viewers can access the match by signing up for a free Discovery+ account through Amazon Prime, but pre-match coverage is limited to subscribers.</w:t>
      </w:r>
    </w:p>
    <w:p>
      <w:r>
        <w:t>Key players for the match include Thibaut Courtois, Toni Kroos, and Vinicius Junior for Real Madrid, and Mats Hummels, Marco Reus, and Jadon Sancho for Dortmund. The referee for the match is Slavko Vincic from Slovenia.</w:t>
      </w:r>
    </w:p>
    <w:p>
      <w:r>
        <w:t>Additionally, Laura Woods returns to front TNT Sports' coverage after a recent injury, joined by pundits Rio Ferdinand and Jose Mourinho.</w:t>
      </w:r>
    </w:p>
    <w:p>
      <w:r>
        <w:t>For those keen to watch, the game is available on Discovery+ via smart TVs, Amazon Fire Stick, game consoles, Apple TV, and Android TV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