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Six-week-old baby dies after being mauled by family husky in Tennessee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six-week-old baby named Ezra Mansoor died after being mauled by the family’s pet husky in Knoxville, Tennessee. The attack occurred last Friday at the family home, and Ezra was taken to East Tennessee Children’s Hospital where he remained in critical condition for six days. He suffered several severe injuries, including brain bleeding and swelling.</w:t>
      </w:r>
    </w:p>
    <w:p>
      <w:r>
        <w:t>Ezra's parents, Mark and Chloe Mansoor, expressed their devastation, noting that the dog, which they had owned for eight years, had never shown previous signs of aggression. Despite their grief, the Mansoors decided to donate Ezra's organs to potentially save other infants' lives.</w:t>
      </w:r>
    </w:p>
    <w:p>
      <w:r>
        <w:t>The dog involved in the attack is under a mandatory 10-day quarantine at Young-Williams Animal Center, as per state law. The Knox County Sheriff’s Office is conducting an investigation into the incident. A GoFundMe page set up to assist the family had raised over $7,500 by Friday.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