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74-Year-Old Woman Found Alive After Being Pronounced Dead at Nebraska Funeral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Woman Pronounced Dead Found Alive at Nebraska Funeral Home</w:t>
      </w:r>
    </w:p>
    <w:p>
      <w:r>
        <w:t>On June 3, 2024, a funeral home worker in Lincoln, Nebraska, discovered that a 74-year-old woman previously pronounced dead was still breathing. Constance Glantz was declared dead by staff at Mulberry at Waverly nursing home at approximately 9:44 a.m. The Butherus-Maser &amp; Love Funeral Home received her body for preparation when an employee noticed signs of life and immediately called 911.</w:t>
      </w:r>
    </w:p>
    <w:p>
      <w:r>
        <w:t>Emergency personnel from Lincoln Fire and Rescue responded and transported Ms. Glantz to a hospital for treatment. Chief Deputy Ben Houchin of the Lancaster County Sheriff’s Office stated that there was no immediate evidence of criminal intent by the nursing home, though an investigation is ongoing. The incident is considered rare, reflecting similar cases that have occurred in the past.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