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green tea in promoting gut health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Gut health has emerged as a significant topic in the wellness community, as research continues to highlight the importance of a diverse microbiome for overall health. This comes as an increasing number of individuals are exploring ways to enhance their digestive systems, mental health, and immune functions through dietary choices. </w:t>
      </w:r>
    </w:p>
    <w:p>
      <w:r>
        <w:t>The role of diet is pivotal in maintaining gut health, with certain foods showing a marked ability to improve microbiome diversity. Among the most talked about are fermented products such as kefir and kimchi. However, recent attention has turned towards a cost-effective beverage that could make a notable difference in gut health: green tea.</w:t>
      </w:r>
    </w:p>
    <w:p>
      <w:r>
        <w:t>In a recent TikTok video, gut health expert Mr Gut Health extolled the virtues of green tea, designating it as one of the “best drinks for gut and brain health.” According to Surrey Live, this widely consumed beverage is not only affordable—with a 20-pack of teabags available for just 75p at Tesco—but also versatile enough to be integrated into various aspects of daily routines.</w:t>
      </w:r>
    </w:p>
    <w:p>
      <w:r>
        <w:t>Green tea’s health benefits stem largely from its high content of polyphenols, which are plant-derived compounds known for their antioxidant properties. As reported by Healthline, these polyphenols can help protect cells from damage and may also alleviate inflammation, a common factor linked to numerous chronic diseases. Furthermore, studies have suggested that green tea can enhance cognitive function, improve mood, and support overall brain health.</w:t>
      </w:r>
    </w:p>
    <w:p>
      <w:r>
        <w:t>In terms of weight management, a 2022 study indicated that those who consumed four or more cups of green tea daily experienced a 44% reduced risk of abdominal obesity. Nevertheless, this effect was notably significant only among women and did not appear to affect indicators of hunger or satiety hormones.</w:t>
      </w:r>
    </w:p>
    <w:p>
      <w:r>
        <w:t>In his TikTok video, Mr Gut Health acknowledged that green tea's flavour might not be appealing to everyone. To counter this, he offered suggestions on how to enhance its taste. For instance, one alternative involves brewing green tea with peppermint. The recommended method is to steep two teaspoons of green tea leaves and one teaspoon of peppermint leaves in 500 ml of hot water for a duration of two to five minutes, depending on personal preference.</w:t>
      </w:r>
    </w:p>
    <w:p>
      <w:r>
        <w:t>Another suggestion provided by Mr Gut Health was the iced green tea recipe, which includes two teaspoons of green tea, one sprig of rosemary, a quarter of a grapefruit sliced, and an optional teaspoon of honey. All ingredients should be steeped in hot water before being chilled in the fridge for ten minutes; it can then be served over ice for a refreshing drink.</w:t>
      </w:r>
    </w:p>
    <w:p>
      <w:r>
        <w:t>As gut health continues to attract attention, green tea stands out as an economical and versatile option to potentially improve one's digestive and cognitive well-being.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https://news.uchicago.edu/explainer/how-microbiome-affects-human-health-explained</w:t>
        </w:r>
      </w:hyperlink>
      <w:r>
        <w:t xml:space="preserve"> - This article discusses the importance of a diverse microbiome for overall health and the role of gut health in immune and digestive functions. It supports the general claim about the significance of gut health in maintaining overall well-being.</w:t>
      </w:r>
    </w:p>
    <w:p>
      <w:pPr>
        <w:pStyle w:val="ListBullet"/>
      </w:pPr>
      <w:hyperlink r:id="rId12">
        <w:r>
          <w:rPr>
            <w:u w:val="single"/>
            <w:color w:val="0000FF"/>
            <w:rStyle w:val="Hyperlink"/>
          </w:rPr>
          <w:t>https://my.clevelandclinic.org/health/body/25201-gut-microbiome</w:t>
        </w:r>
      </w:hyperlink>
      <w:r>
        <w:t xml:space="preserve"> - This resource provides insights into how beneficial microbes in the gut support immune function and metabolic health. It underlines the impact of dietary choices on microbiome diversity.</w:t>
      </w:r>
    </w:p>
    <w:p>
      <w:pPr>
        <w:pStyle w:val="ListBullet"/>
      </w:pPr>
      <w:hyperlink r:id="rId13">
        <w:r>
          <w:rPr>
            <w:u w:val="single"/>
            <w:color w:val="0000FF"/>
            <w:rStyle w:val="Hyperlink"/>
          </w:rPr>
          <w:t>https://www.bmj.com/content/361/bmj.k2179</w:t>
        </w:r>
      </w:hyperlink>
      <w:r>
        <w:t xml:space="preserve"> - This study highlights the importance of gut microbiota in fermentation and the production of short-chain fatty acids, both crucial for health and nutrition. It supports the role of diet in maintaining gut health.</w:t>
      </w:r>
    </w:p>
    <w:p>
      <w:pPr>
        <w:pStyle w:val="ListBullet"/>
      </w:pPr>
      <w:hyperlink r:id="rId14">
        <w:r>
          <w:rPr>
            <w:u w:val="single"/>
            <w:color w:val="0000FF"/>
            <w:rStyle w:val="Hyperlink"/>
          </w:rPr>
          <w:t>https://www.healthline.com/nutrition/green-tea-benefits#section1</w:t>
        </w:r>
      </w:hyperlink>
      <w:r>
        <w:t xml:space="preserve"> - This article explains the health benefits of green tea, particularly its high polyphenol content and antioxidant properties. It corroborates the claims about green tea's potential to alleviate inflammation.</w:t>
      </w:r>
    </w:p>
    <w:p>
      <w:pPr>
        <w:pStyle w:val="ListBullet"/>
      </w:pPr>
      <w:hyperlink r:id="rId15">
        <w:r>
          <w:rPr>
            <w:u w:val="single"/>
            <w:color w:val="0000FF"/>
            <w:rStyle w:val="Hyperlink"/>
          </w:rPr>
          <w:t>https://www.sciencedirect.com/science/article/pii/B9780128137994000248</w:t>
        </w:r>
      </w:hyperlink>
      <w:r>
        <w:t xml:space="preserve"> - This scientific publication would discuss the impact of dietary factors on gut health and brain function, potentially supporting the assertions about green tea's benefits for cognitive and digestive well-being.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uchicago.edu/explainer/how-microbiome-affects-human-health-explained" TargetMode="External"/><Relationship Id="rId12" Type="http://schemas.openxmlformats.org/officeDocument/2006/relationships/hyperlink" Target="https://my.clevelandclinic.org/health/body/25201-gut-microbiome" TargetMode="External"/><Relationship Id="rId13" Type="http://schemas.openxmlformats.org/officeDocument/2006/relationships/hyperlink" Target="https://www.bmj.com/content/361/bmj.k2179" TargetMode="External"/><Relationship Id="rId14" Type="http://schemas.openxmlformats.org/officeDocument/2006/relationships/hyperlink" Target="https://www.healthline.com/nutrition/green-tea-benefits#section1" TargetMode="External"/><Relationship Id="rId15" Type="http://schemas.openxmlformats.org/officeDocument/2006/relationships/hyperlink" Target="https://www.sciencedirect.com/science/article/pii/B97801281379940002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