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Michael Schumacher makes rare public appearance at daughter’s wedding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Michael Schumacher, the celebrated seven-time Formula 1 world champion, made headlines with his attendance at the wedding of his daughter, Gina-Maria, on October 2024. The ceremony took place at the Schumacher family's villa in Mallorca, Spain, marking one of the rare occasions since his severe skiing accident in 2013 that he has been seen publicly. The former racing driver, now 55, has largely lived in seclusion following the life-altering events of his accident, and this event marked a significant moment for both his family and fans alike.</w:t>
      </w:r>
      <w:r/>
    </w:p>
    <w:p>
      <w:r/>
      <w:r>
        <w:t>The wedding, which united 27-year-old Gina-Maria with her fiancé, Iain Bethke, was held in an atmosphere of strict privacy. The Schumacher family's villa, acquired in 2017, served as an intimate and secure venue, shielding the event from media scrutiny. Reports indicate that Schumacher arrived at the venue by helicopter, making use of a private landing strip at the estate. His presence was significantly controlled; limited to a designated area reserved for close family and friends, which prevented any media access. Notably, a strict mobile phone ban was enforced for attendees to ensure that no photos or videos were leaked, underscoring Corinna Schumacher's commitment to preserving their privacy.</w:t>
      </w:r>
      <w:r/>
    </w:p>
    <w:p>
      <w:r/>
      <w:r>
        <w:t>The significance of Schumacher's attendance at the wedding has reignited curiosity about his health status. Since his accident, which resulted in a traumatic brain injury after a skiing incident in Méribel, France, there have been few updates about his condition, with his wife, Corinna, providing relatively little information. The inclusion of Schumacher in this major family milestone suggests a careful balancing act between allowing him to partake in such events and maintaining the isolation that has become a hallmark of his life since the accident. European media outlets widely reported on the event, eliciting a wave of hope from fans who cherished the presence of a figure who has become a symbol of excellence in motorsport.</w:t>
      </w:r>
      <w:r/>
    </w:p>
    <w:p>
      <w:r/>
      <w:r>
        <w:t>Schumacher's tragic accident on December 29, 2013, occurred while he was skiing with his family when he collided with a rock, leading to a critical brain injury. After extensive recovery efforts, during which he was placed in an induced coma, Schumacher slowly began to show signs of consciousness by April 2014. In June of the same year, he was transferred to a hospital in Switzerland for further care, and by September, he had returned to his home in Gland, which was outfitted with advanced medical facilities to assist his ongoing recovery.</w:t>
      </w:r>
      <w:r/>
    </w:p>
    <w:p>
      <w:r/>
      <w:r>
        <w:t>Corinna Schumacher has been a staunch protector of her husband's privacy since the accident, largely shielding their family's life from the incessant media attention that followed the incident. Their Gland mansion operates as a protected environment, staffed by a dedicated team of medical professionals. The wedding in Mallorca was orchestrated with similar care, with the family taking extraordinary measures to ensure a controlled and intimate setting, reflective of their ongoing efforts to guard Schumacher's dignity.</w:t>
      </w:r>
      <w:r/>
    </w:p>
    <w:p>
      <w:r/>
      <w:r>
        <w:t>The couple's wedding also provided an opportunity for the family to come together and celebrate amidst the challenges faced over the years. Gina-Maria, now embarking on her own personal journey, decided to adopt a new surname following her marriage, indicating a desire to forge her own identity separate from her father’s monumental legacy. The attendance of Michael's brother, Ralf Schumacher, further enhanced the sense of familial unity during this special occasion.</w:t>
      </w:r>
      <w:r/>
    </w:p>
    <w:p>
      <w:r/>
      <w:r>
        <w:t xml:space="preserve">The wedding marked a pivotal moment not only in the life of Gina-Maria but also for the Schumacher family as they navigate their new normal since the accident. The decision to marry in Mallorca echoes the family's preference for secure and private venues, allowing them to celebrate special moments away from the public eye. </w:t>
      </w:r>
      <w:r/>
    </w:p>
    <w:p>
      <w:r/>
      <w:r>
        <w:t>Gina-Maria's wedding, alongside the significant milestones surrounding Michael Schumacher's journey since the accident, illustrates the profound changes that have unfolded in their lives. Schumacher’s chance to take part in such an important event, albeit under strict privacy precautions, has offered fans and supporters a glimpse into his continued involvement in family affairs, further solidifying his status as an enduring figure in the world of motorsport.</w:t>
      </w:r>
      <w:r/>
    </w:p>
    <w:p>
      <w:r/>
      <w:r>
        <w:t>As Michael Schumacher's legacy continues to resonate throughout the racing community, his rare appearances remind supporters of the champion who redefined Formula 1, a man whose story encompasses both exceptional achievements and profound personal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https://www.hellomagazine.com/brides/721094/michael-schumacher-daughter-gina-marries-iain-bethke/</w:t>
        </w:r>
      </w:hyperlink>
      <w:r>
        <w:t xml:space="preserve"> - This article confirms Gina Schumacher's wedding to Iain Bethke at the Schumacher family villa in Mallorca, Spain, though it doesn't explicitly mention Michael Schumacher's attendance due to privacy measures.</w:t>
      </w:r>
      <w:r/>
    </w:p>
    <w:p>
      <w:pPr>
        <w:pStyle w:val="ListNumber"/>
        <w:spacing w:line="240" w:lineRule="auto"/>
        <w:ind w:left="720"/>
      </w:pPr>
      <w:r/>
      <w:hyperlink r:id="rId11">
        <w:r>
          <w:rPr>
            <w:color w:val="0000EE"/>
            <w:u w:val="single"/>
          </w:rPr>
          <w:t>https://www.scmp.com/magazines/style/entertainment/article/3280520/meet-michael-schumachers-equestrian-daughter-gina-schumacher-who-just-got-married-mallorca-so-was</w:t>
        </w:r>
      </w:hyperlink>
      <w:r>
        <w:t xml:space="preserve"> - This article discusses Gina Schumacher's wedding in Mallorca and addresses speculation about Michael Schumacher's appearance at the event.</w:t>
      </w:r>
      <w:r/>
    </w:p>
    <w:p>
      <w:pPr>
        <w:pStyle w:val="ListNumber"/>
        <w:spacing w:line="240" w:lineRule="auto"/>
        <w:ind w:left="720"/>
      </w:pPr>
      <w:r/>
      <w:hyperlink r:id="rId12">
        <w:r>
          <w:rPr>
            <w:color w:val="0000EE"/>
            <w:u w:val="single"/>
          </w:rPr>
          <w:t>https://www.federalregister.gov/documents/2024/04/22/2024-07496/guidance-for-federal-financial-assistance</w:t>
        </w:r>
      </w:hyperlink>
      <w:r>
        <w:t xml:space="preserve"> - This source does not directly relate to the information about Michael Schumacher or his family. It pertains to federal financial assistance guidelines.</w:t>
      </w:r>
      <w:r/>
    </w:p>
    <w:p>
      <w:pPr>
        <w:pStyle w:val="ListNumber"/>
        <w:spacing w:line="240" w:lineRule="auto"/>
        <w:ind w:left="720"/>
      </w:pPr>
      <w:r/>
      <w:hyperlink r:id="rId13">
        <w:r>
          <w:rPr>
            <w:color w:val="0000EE"/>
            <w:u w:val="single"/>
          </w:rPr>
          <w:t>https://www.marca.com/en/f1/2024/10/02/66fd2807e2704e65ae8b4596.html</w:t>
        </w:r>
      </w:hyperlink>
      <w:r>
        <w:t xml:space="preserve"> - This article reports on Michael Schumacher's first public appearance in over a decade during his daughter Gina-Maria's wedding in Mallorca.</w:t>
      </w:r>
      <w:r/>
    </w:p>
    <w:p>
      <w:pPr>
        <w:pStyle w:val="ListNumber"/>
        <w:spacing w:line="240" w:lineRule="auto"/>
        <w:ind w:left="720"/>
      </w:pPr>
      <w:r/>
      <w:hyperlink r:id="rId14">
        <w:r>
          <w:rPr>
            <w:color w:val="0000EE"/>
            <w:u w:val="single"/>
          </w:rPr>
          <w:t>https://www.immigrantjustice.org/sites/default/files/content-type/resource/documents/2018-10/NIJC%20Asylum%20Manual_final%2007%202018.pdf</w:t>
        </w:r>
      </w:hyperlink>
      <w:r>
        <w:t xml:space="preserve"> - This document is unrelated to the information about Michael Schumacher and his family, focusing instead on asylum procedures and immigration law.</w:t>
      </w:r>
      <w:r/>
    </w:p>
    <w:p>
      <w:pPr>
        <w:pStyle w:val="ListNumber"/>
        <w:spacing w:line="240" w:lineRule="auto"/>
        <w:ind w:left="720"/>
      </w:pPr>
      <w:r/>
      <w:hyperlink r:id="rId15">
        <w:r>
          <w:rPr>
            <w:color w:val="0000EE"/>
            <w:u w:val="single"/>
          </w:rPr>
          <w:t>https://www.noahwire.com (not accessible directly for this context)</w:t>
        </w:r>
      </w:hyperlink>
      <w:r>
        <w:t xml:space="preserve"> - This source is not directly accessible or relevant to the information provided in the query, as it doesn't pertain specifically to Michael Schumacher's situation.</w:t>
      </w:r>
      <w:r/>
    </w:p>
    <w:p>
      <w:pPr>
        <w:pStyle w:val="ListNumber"/>
        <w:spacing w:line="240" w:lineRule="auto"/>
        <w:ind w:left="720"/>
      </w:pPr>
      <w:r/>
      <w:hyperlink r:id="rId16">
        <w:r>
          <w:rPr>
            <w:color w:val="0000EE"/>
            <w:u w:val="single"/>
          </w:rPr>
          <w:t>https://news.google.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llomagazine.com/brides/721094/michael-schumacher-daughter-gina-marries-iain-bethke/" TargetMode="External"/><Relationship Id="rId11" Type="http://schemas.openxmlformats.org/officeDocument/2006/relationships/hyperlink" Target="https://www.scmp.com/magazines/style/entertainment/article/3280520/meet-michael-schumachers-equestrian-daughter-gina-schumacher-who-just-got-married-mallorca-so-was" TargetMode="External"/><Relationship Id="rId12" Type="http://schemas.openxmlformats.org/officeDocument/2006/relationships/hyperlink" Target="https://www.federalregister.gov/documents/2024/04/22/2024-07496/guidance-for-federal-financial-assistance" TargetMode="External"/><Relationship Id="rId13" Type="http://schemas.openxmlformats.org/officeDocument/2006/relationships/hyperlink" Target="https://www.marca.com/en/f1/2024/10/02/66fd2807e2704e65ae8b4596.html" TargetMode="External"/><Relationship Id="rId14" Type="http://schemas.openxmlformats.org/officeDocument/2006/relationships/hyperlink" Target="https://www.immigrantjustice.org/sites/default/files/content-type/resource/documents/2018-10/NIJC%20Asylum%20Manual_final%2007%202018.pdf" TargetMode="External"/><Relationship Id="rId15" Type="http://schemas.openxmlformats.org/officeDocument/2006/relationships/hyperlink" Target="https://www.noahwire.com (not accessible directly for this context)" TargetMode="External"/><Relationship Id="rId16" Type="http://schemas.openxmlformats.org/officeDocument/2006/relationships/hyperlink" Target="https://news.google.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