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death grip syndrome and its impact on male sexual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Rising concerns among medical professionals regarding male sexual health have emerged, particularly in relation to a phenomenon informally termed 'death grip syndrome'. This condition is characterised by a habitual, excessively tight grip during masturbation, leading to potential issues such as erectile dysfunction and decreased sensitivity.</w:t>
      </w:r>
      <w:r/>
    </w:p>
    <w:p>
      <w:r/>
      <w:r>
        <w:t>Experts assert that men experiencing death grip syndrome may find it increasingly difficult to achieve orgasm during sexual intercourse, with symptoms that can include penile pain, numbness in the genital area, and a marked inability to climax. Although the term 'death grip syndrome' is not recognised as a formal medical condition, it has gained traction on social media forums where individuals report complications arising from their masturbation habits.</w:t>
      </w:r>
      <w:r/>
    </w:p>
    <w:p>
      <w:r/>
      <w:r>
        <w:t>According to the British Association of Urological Surgeons, up to 50 per cent of adult men could be dealing with some form of erectile dysfunction. Concurrently, a smaller segment, estimated at between 2 to 10 per cent, experiences delayed ejaculation, whereby individuals either take a considerably long time to ejaculate or struggle to do so at all. Such issues often correlate with factors including obesity, high cholesterol, psychological problems, and certain medications, although some instances arise with no clear underlying cause. Death grip syndrome is increasingly being proposed as a contributing factor to these male sexual health concerns.</w:t>
      </w:r>
      <w:r/>
    </w:p>
    <w:p>
      <w:r/>
      <w:r>
        <w:t>Speaking to the health and wellness platform forhims.co.uk, medical advisor Dr Mike Bohn remarked on the double-edged nature of masturbation, citing that while it can be a safe and enjoyable activity, excessive tightness in grip could lead to negative outcomes. He stated, “Guys who squeeze too hard or masturbate with a tight grip might wonder what kind of damage they're doing... Are they at risk of injuring themselves, desensitizing their penises or even causing nerve damage? It's not outside the realm of possibility."</w:t>
      </w:r>
      <w:r/>
    </w:p>
    <w:p>
      <w:r/>
      <w:r>
        <w:t xml:space="preserve">Despite a lack of concrete scientific evidence linking tight gripping during masturbation to physiological changes in the penis, there is anecdotal support for the concerns raised. Dr Lawrence Cunningham, a retired GP and contributor to UK Care Guide, highlighted that the continual use of a tight grip could condition the body to respond solely to that specific type of stimulation, thus complicating the ability to experience pleasure through more conventional forms of sexual activity. </w:t>
      </w:r>
      <w:r/>
    </w:p>
    <w:p>
      <w:r/>
      <w:r>
        <w:t>An earlier study published in the journal Fertility and Sterility indicated that 'penile hyperstimulation' could be a contributing factor to conditions such as delayed orgasm and anorgasmia. This has prompted discussions on platforms including Reddit, where users share personal experiences and advice on how to mitigate the effects of death grip syndrome. Recommendations often involve the adoption of male sex toys meant to provide different forms of stimulation than manual methods.</w:t>
      </w:r>
      <w:r/>
    </w:p>
    <w:p>
      <w:r/>
      <w:r>
        <w:t>Dr Cunningham suggested that improvement is indeed possible, recommending a transition to gentler masturbation techniques and a more varied approach to sexual activities with partners. He further indicated that exploring mindfulness in sexual practices could enhance sensitivity and enjoyment.</w:t>
      </w:r>
      <w:r/>
    </w:p>
    <w:p>
      <w:r/>
      <w:r>
        <w:t>Dan Savage, a prominent American sex columnist who is often associated with coining the term 'death grip syndrome', offered blunt advice to those affected. In his newsletter, he cautioned that to regain sensitivity, individuals may need to abandon their previous habits, advising to adopt a lighter touch during masturbation and perseverance in retraining sensitivity. He emphasised not to 'take matters into your own hands' during intercourse if difficulties arise, suggesting that better communication with partners could alleviate potential misunderstandings.</w:t>
      </w:r>
      <w:r/>
    </w:p>
    <w:p>
      <w:r/>
      <w:r>
        <w:t>As conversations around male sexual health grow more prevalent, the discourse surrounding death grip syndrome continues to expand, reflecting an evolving understanding of the complexities surrounding sexual function and fulfilment among men.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https://www.issm.info/sexual-health-qa/what-is-death-grip-syndrome-during-male-masturbation-and-how-might-it-affect-partnered-sexual-activity</w:t>
        </w:r>
      </w:hyperlink>
      <w:r>
        <w:t xml:space="preserve"> - This article discusses the concept of 'Death Grip Syndrome', which is associated with desensitization of the penis due to rigorous masturbation. It touches on symptoms like erectile dysfunction and difficulty in achieving orgasm during partnered sex.</w:t>
      </w:r>
      <w:r/>
    </w:p>
    <w:p>
      <w:pPr>
        <w:pStyle w:val="ListNumber"/>
        <w:spacing w:line="240" w:lineRule="auto"/>
        <w:ind w:left="720"/>
      </w:pPr>
      <w:r/>
      <w:hyperlink r:id="rId11">
        <w:r>
          <w:rPr>
            <w:color w:val="0000EE"/>
            <w:u w:val="single"/>
          </w:rPr>
          <w:t>https://www.intelligence.senate.gov/sites/default/files/documents/report_volume5.pdf</w:t>
        </w:r>
      </w:hyperlink>
      <w:r>
        <w:t xml:space="preserve"> - Although unrelated directly, this report highlights the importance of addressing behavioral patterns and their potential impacts on health, similar to how masturbation habits may affect sexual function.</w:t>
      </w:r>
      <w:r/>
    </w:p>
    <w:p>
      <w:pPr>
        <w:pStyle w:val="ListNumber"/>
        <w:spacing w:line="240" w:lineRule="auto"/>
        <w:ind w:left="720"/>
      </w:pPr>
      <w:r/>
      <w:hyperlink r:id="rId12">
        <w:r>
          <w:rPr>
            <w:color w:val="0000EE"/>
            <w:u w:val="single"/>
          </w:rPr>
          <w:t>https://www.ladbible.com/lifestyle/death-grip-syndrome-real-doctor-warning-bedroom-trouble-482125-20250408</w:t>
        </w:r>
      </w:hyperlink>
      <w:r>
        <w:t xml:space="preserve"> - Provides insight into the concerns surrounding 'Death Grip Syndrome', including decreased sensitivity and difficulty achieving orgasm, as discussed by UK Care Guide's Dr. Cunningham.</w:t>
      </w:r>
      <w:r/>
    </w:p>
    <w:p>
      <w:pPr>
        <w:pStyle w:val="ListNumber"/>
        <w:spacing w:line="240" w:lineRule="auto"/>
        <w:ind w:left="720"/>
      </w:pPr>
      <w:r/>
      <w:hyperlink r:id="rId9">
        <w:r>
          <w:rPr>
            <w:color w:val="0000EE"/>
            <w:u w:val="single"/>
          </w:rPr>
          <w:t>https://www.noahwire.com</w:t>
        </w:r>
      </w:hyperlink>
      <w:r>
        <w:t xml:space="preserve"> - Although not a specific source, the initial query suggests that Noah Wire Services reported on rising concerns about male sexual health related to masturbation habits.</w:t>
      </w:r>
      <w:r/>
    </w:p>
    <w:p>
      <w:pPr>
        <w:pStyle w:val="ListNumber"/>
        <w:spacing w:line="240" w:lineRule="auto"/>
        <w:ind w:left="720"/>
      </w:pPr>
      <w:r/>
      <w:hyperlink r:id="rId12">
        <w:r>
          <w:rPr>
            <w:color w:val="0000EE"/>
            <w:u w:val="single"/>
          </w:rPr>
          <w:t>https://www.ladbible.com/lifestyle/death-grip-syndrome-real-doctor-warning-bedroom-trouble-482125-20250408</w:t>
        </w:r>
      </w:hyperlink>
      <w:r>
        <w:t xml:space="preserve"> - Corroborates the idea that consistent tight-grip masturbation can condition the body to respond only to that type of stimulation, complicating other forms of sexual pleasure.</w:t>
      </w:r>
      <w:r/>
    </w:p>
    <w:p>
      <w:pPr>
        <w:pStyle w:val="ListNumber"/>
        <w:spacing w:line="240" w:lineRule="auto"/>
        <w:ind w:left="720"/>
      </w:pPr>
      <w:r/>
      <w:hyperlink r:id="rId13">
        <w:r>
          <w:rPr>
            <w:color w:val="0000EE"/>
            <w:u w:val="single"/>
          </w:rPr>
          <w:t>https://pilot.com.au/co-pilot/death-grip</w:t>
        </w:r>
      </w:hyperlink>
      <w:r>
        <w:t xml:space="preserve"> - Supports the notion that 'death grip syndrome' is linked to an inability to orgasm during partnered sex due to excessive grip during masturbation, and suggests techniques to overcome this issue.</w:t>
      </w:r>
      <w:r/>
    </w:p>
    <w:p>
      <w:pPr>
        <w:pStyle w:val="ListNumber"/>
        <w:spacing w:line="240" w:lineRule="auto"/>
        <w:ind w:left="720"/>
      </w:pPr>
      <w:r/>
      <w:hyperlink r:id="rId14">
        <w:r>
          <w:rPr>
            <w:color w:val="0000EE"/>
            <w:u w:val="single"/>
          </w:rPr>
          <w:t>https://www.dailymail.co.uk/health/article-14599689/death-grip-syndrome-bedroom-mistake-climax.html?ns_mchannel=rss&amp;ns_campaign=1490&amp;ito=1490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ssm.info/sexual-health-qa/what-is-death-grip-syndrome-during-male-masturbation-and-how-might-it-affect-partnered-sexual-activity" TargetMode="External"/><Relationship Id="rId11" Type="http://schemas.openxmlformats.org/officeDocument/2006/relationships/hyperlink" Target="https://www.intelligence.senate.gov/sites/default/files/documents/report_volume5.pdf" TargetMode="External"/><Relationship Id="rId12" Type="http://schemas.openxmlformats.org/officeDocument/2006/relationships/hyperlink" Target="https://www.ladbible.com/lifestyle/death-grip-syndrome-real-doctor-warning-bedroom-trouble-482125-20250408" TargetMode="External"/><Relationship Id="rId13" Type="http://schemas.openxmlformats.org/officeDocument/2006/relationships/hyperlink" Target="https://pilot.com.au/co-pilot/death-grip" TargetMode="External"/><Relationship Id="rId14" Type="http://schemas.openxmlformats.org/officeDocument/2006/relationships/hyperlink" Target="https://www.dailymail.co.uk/health/article-14599689/death-grip-syndrome-bedroom-mistake-climax.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