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Megyn Kelly expresses regret over COVID-19 vaccine amid health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Megyn Kelly, the prominent host of the 'Megyn Kelly Show,' has provided an exclusive update regarding her health to the Daily Mail, following revelations of a potential side effect related to the COVID-19 vaccine. The 54-year-old media personality recently articulated her frustrations about living with an unspecified autoimmune condition, describing the experience as "f</w:t>
      </w:r>
      <w:r>
        <w:rPr>
          <w:b/>
        </w:rPr>
        <w:t>*</w:t>
      </w:r>
      <w:r>
        <w:t>g annoying."</w:t>
      </w:r>
    </w:p>
    <w:p>
      <w:r>
        <w:t>In her remarks to the Daily Mail, Kelly explained that despite her annual physical exam revealing persistent autoimmune markers, she expressed regret regarding her decision to receive the vaccine. "I really, really regret having gotten the vaccine," she said, underscoring her ongoing health challenges since the vaccinations.</w:t>
      </w:r>
    </w:p>
    <w:p>
      <w:r>
        <w:t>Kelly received two doses of the Pfizer vaccine in 2020 and subsequently took an additional booster based on medical advice. During the pandemic, particularly while living in New York City, she felt pressured to get vaccinated in order to partake in daily activities. "You could get the fake cards, but it was hard. I didn’t know how to do it," she shared, adding that she placed her trust in her medical professionals at the time.</w:t>
      </w:r>
    </w:p>
    <w:p>
      <w:r>
        <w:t>The media figure previously disclosed her complications arising from the vaccine in February, announcing that shortly after receiving the booster shot, she was diagnosed with an autoimmune condition. Her rheumatologist suggested a possible link between the multiple vaccinations and subsequent contraction of COVID-19, particularly the Omicron variant. "I said [to the rheumatologist], could it be that I had the third shot - and then within a month of it, got the Omicron version?" Kelly recounted, to which the doctor responded affirmatively.</w:t>
      </w:r>
    </w:p>
    <w:p>
      <w:r>
        <w:t>She expressed her disappointment regarding the public health messaging, stating, "It was not an informed assumption of the risk," and lamented a lack of warnings for individuals regarding potential vaccine side effects. Kelly noted, "It’s an unfortunate thing. You can’t undo the past," acknowledging that there have been more severe adverse effects experienced by others.</w:t>
      </w:r>
    </w:p>
    <w:p>
      <w:r>
        <w:t>While severe side effects from COVID-19 vaccinations, including allergic reactions and myocarditis, have been documented, vaccines have also been credited with saving millions of lives worldwide. Critics have raised concerns about the appropriateness of pushing the vaccine on younger individuals who were perceived as less at risk from severe COVID-19 outcomes.</w:t>
      </w:r>
    </w:p>
    <w:p>
      <w:r>
        <w:t>Research from Yale University has hinted at a possible association between mRNA vaccinations and "post-vaccination syndrome," which may involve symptoms such as fatigue, insomnia, and cognitive difficulties. Kelly pointed out the seriousness of the situation, saying, "There’s no question people have been hurt and even killed," and expressed her frustrations with the management of the pandemic and vaccine rollout.</w:t>
      </w:r>
    </w:p>
    <w:p>
      <w:r>
        <w:t>Dr. Aseem Malhotra, a cardiologist who has also faced criticism for questioning vaccine safety, previously acknowledged Kelly's contributions in shedding light on such health issues in an interview with the Daily Mail.</w:t>
      </w:r>
    </w:p>
    <w:p>
      <w:r>
        <w:t>In light of her experiences, Megyn Kelly has expanded her career by launching a new podcast network, MK Media, following the success of her podcast, 'The Megyn Kelly Podcast.' This new network features various hosts, including Daily Mail columnist Maureen Callahan, who will debut her show titled 'The Nerve' later this month. Kelly praised Callahan as "a cultural maven," highlighting her unique perspectives in the media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https://www.ndtv.com/world-news/wish-i-hadnt-us-anchor-megyn-kellys-big-claim-on-pfizer-covid-vaccine-7804796</w:t>
        </w:r>
      </w:hyperlink>
      <w:r>
        <w:t xml:space="preserve"> - This article supports Megyn Kelly's claims of developing an autoimmune condition after receiving the Pfizer COVID-19 vaccine and booster. It also mentions her discussion with Dr. Aseem Malhotra regarding vaccine safety concerns.</w:t>
      </w:r>
    </w:p>
    <w:p>
      <w:pPr>
        <w:pStyle w:val="ListBullet"/>
      </w:pPr>
      <w:hyperlink r:id="rId12">
        <w:r>
          <w:rPr>
            <w:u w:val="single"/>
            <w:color w:val="0000FF"/>
            <w:rStyle w:val="Hyperlink"/>
          </w:rPr>
          <w:t>https://persaudlab.jhu.edu/megyn-kelly-covid-vaccine_21313.html</w:t>
        </w:r>
      </w:hyperlink>
      <w:r>
        <w:t xml:space="preserve"> - This resource provides insights into Megyn Kelly's views on the COVID-19 vaccine, including her concerns about vaccine safety and individual choice. It highlights her skepticism regarding government mandates.</w:t>
      </w:r>
    </w:p>
    <w:p>
      <w:pPr>
        <w:pStyle w:val="ListBullet"/>
      </w:pPr>
      <w:hyperlink r:id="rId13">
        <w:r>
          <w:rPr>
            <w:u w:val="single"/>
            <w:color w:val="0000FF"/>
            <w:rStyle w:val="Hyperlink"/>
          </w:rPr>
          <w:t>https://science.feedback.org/review/evidence-so-far-doesnt-indicate-association-between-covid19-vaccines-and-autoimmune-diseases/</w:t>
        </w:r>
      </w:hyperlink>
      <w:r>
        <w:t xml:space="preserve"> - This review discusses the lack of scientific evidence supporting an association between COVID-19 vaccines and autoimmune diseases. It counters claims similar to those made by Megyn Kelly regarding vaccine side effects.</w:t>
      </w:r>
    </w:p>
    <w:p>
      <w:pPr>
        <w:pStyle w:val="ListBullet"/>
      </w:pPr>
      <w:hyperlink r:id="rId14">
        <w:r>
          <w:rPr>
            <w:u w:val="single"/>
            <w:color w:val="0000FF"/>
            <w:rStyle w:val="Hyperlink"/>
          </w:rPr>
          <w:t>https://www.cdc.gov/coronavirus/2019-ncov/vaccines/key-benefits.html</w:t>
        </w:r>
      </w:hyperlink>
      <w:r>
        <w:t xml:space="preserve"> - This CDC page highlights the key benefits of COVID-19 vaccines, such as preventing severe illness and hospitalization. It contrasts with concerns raised about vaccine side effects.</w:t>
      </w:r>
    </w:p>
    <w:p>
      <w:pPr>
        <w:pStyle w:val="ListBullet"/>
      </w:pPr>
      <w:hyperlink r:id="rId15">
        <w:r>
          <w:rPr>
            <w:u w:val="single"/>
            <w:color w:val="0000FF"/>
            <w:rStyle w:val="Hyperlink"/>
          </w:rPr>
          <w:t>https://www.fda.gov/emergency-preparedness-and-response/coronavirus-disease-2019-covid-19/covid-19-vaccines</w:t>
        </w:r>
      </w:hyperlink>
      <w:r>
        <w:t xml:space="preserve"> - The FDA's COVID-19 vaccine page provides information on vaccine safety and efficacy. It supports the scientific consensus that vaccines are safe and effective despite rare side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dtv.com/world-news/wish-i-hadnt-us-anchor-megyn-kellys-big-claim-on-pfizer-covid-vaccine-7804796" TargetMode="External"/><Relationship Id="rId12" Type="http://schemas.openxmlformats.org/officeDocument/2006/relationships/hyperlink" Target="https://persaudlab.jhu.edu/megyn-kelly-covid-vaccine_21313.html" TargetMode="External"/><Relationship Id="rId13" Type="http://schemas.openxmlformats.org/officeDocument/2006/relationships/hyperlink" Target="https://science.feedback.org/review/evidence-so-far-doesnt-indicate-association-between-covid19-vaccines-and-autoimmune-diseases/" TargetMode="External"/><Relationship Id="rId14" Type="http://schemas.openxmlformats.org/officeDocument/2006/relationships/hyperlink" Target="https://www.cdc.gov/coronavirus/2019-ncov/vaccines/key-benefits.html" TargetMode="External"/><Relationship Id="rId15" Type="http://schemas.openxmlformats.org/officeDocument/2006/relationships/hyperlink" Target="https://www.fda.gov/emergency-preparedness-and-response/coronavirus-disease-2019-covid-19/covid-19-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