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Renowned Spanish surgeon reveals insights from near-death experiences challenging views on death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Manuel Sans Segarra, a renowned surgeon from Spain, has shared compelling insights based on years of investigating near-death experiences (NDEs), asserting that life does not simply end at death. The 81-year-old former head of the surgery service at Bellvitge Hospital in the Barcelona province has extensively studied accounts from patients who have been clinically dead yet reported vivid experiences during that time.</w:t>
      </w:r>
      <w:r/>
    </w:p>
    <w:p>
      <w:r/>
      <w:r>
        <w:t>Speaking to the Spanish newspaper El Periodico, Segarra recounted how his curiosity about NDEs began during an emergency room case in which he revived a patient who was clinically dead. The patient disclosed memories of events occurring during the period when, medically, no neural activity could be detected. A similar account from another patient, who described roaming through the hospital and observing real events later verified by the surgeon, deeply intrigued him.</w:t>
      </w:r>
      <w:r/>
    </w:p>
    <w:p>
      <w:r/>
      <w:r>
        <w:t>Segarra explained, "When he awoke, he recounted things that had happened while he had no neural activity, something that contradicts medical laws." He further added about the second patient, "I checked the computers, spoke with colleagues, and her account matched what had occurred."</w:t>
      </w:r>
      <w:r/>
    </w:p>
    <w:p>
      <w:r/>
      <w:r>
        <w:t>His investigation extended beyond these encounters as he examined numerous global studies published in reputable medical journals and books documenting thousands of NDE cases. Segarra described common elements reported by these individuals, including the sensation of leaving their bodies and observing their surroundings from above. Many patients described encounters with "beings of light" who provided guidance, as well as contact with deceased relatives. One woman became emotional upon describing an embrace with her late mother.</w:t>
      </w:r>
      <w:r/>
    </w:p>
    <w:p>
      <w:r/>
      <w:r>
        <w:t>Typically, these patients reported life-review experiences akin to seeing their lives flash before their eyes and visualising a profound light that imparted peace. Despite these comforting phenomena, most patients chose to return to life. Segarra noted two main reasons for their return: either the beings of light instructed them to complete their life cycle, or the life-review revealed behaviours or harm they had caused, motivating them to rectify past actions.</w:t>
      </w:r>
      <w:r/>
    </w:p>
    <w:p>
      <w:r/>
      <w:r>
        <w:t>Initially, Segarra speculated that such experiences might be products of neural activity or hallucinations. However, after consulting psychiatrists and psychologists, he found these explanations insufficient. He observed that NDEs have a consistent structure and narrative, unlike the disorganised nature of hallucinations. Moreover, while hallucinations are often suppressed in memory, NDEs remain vividly remembered and tend to have transformative effects on individuals. "Clinically, NDEs and hallucinations have nothing in common," he asserted.</w:t>
      </w:r>
      <w:r/>
    </w:p>
    <w:p>
      <w:r/>
      <w:r>
        <w:t>Manuel Sans Segarra, who played a pioneering role in introducing laparoscopic surgery techniques in Spain, has shared his findings and perspectives in a recently published book. The surgeon, who has amassed a significant following on social media platforms like TikTok and Instagram, stated that his research has altered his perspective on death, removing his fear of it. "I do not care if people believe me," he told El Periodico, "but my research means I am no longer afraid of death."</w:t>
      </w:r>
      <w:r/>
    </w:p>
    <w:p>
      <w:r/>
      <w:r>
        <w:t>Through his detailed observations and analysis, Segarra challenges conventional medical understanding of death and consciousness, suggesting the need for a broader inquiry into the phenomena reported during near-death experiences.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https://www.manuelsanssegarra.com/en/</w:t>
        </w:r>
      </w:hyperlink>
      <w:r>
        <w:t xml:space="preserve"> - Confirms that Manuel Sans Segarra is a medical doctor and surgeon who has encountered patients with near-death experiences during his clinical practice, including patients who reported memories during periods of clinical death.</w:t>
      </w:r>
      <w:r/>
    </w:p>
    <w:p>
      <w:pPr>
        <w:pStyle w:val="ListNumber"/>
        <w:spacing w:line="240" w:lineRule="auto"/>
        <w:ind w:left="720"/>
      </w:pPr>
      <w:r/>
      <w:hyperlink r:id="rId11">
        <w:r>
          <w:rPr>
            <w:color w:val="0000EE"/>
            <w:u w:val="single"/>
          </w:rPr>
          <w:t>https://www.auditoriodetenerife.com/en/evento/dr-manuel-sans-segarra/</w:t>
        </w:r>
      </w:hyperlink>
      <w:r>
        <w:t xml:space="preserve"> - Corroborates that Manuel Sans Segarra has researched supraconsciousness and near-death experiences, linking his surgical career and studies at Bellvitge University Hospital, and explaining his views on consciousness beyond the physical body.</w:t>
      </w:r>
      <w:r/>
    </w:p>
    <w:p>
      <w:pPr>
        <w:pStyle w:val="ListNumber"/>
        <w:spacing w:line="240" w:lineRule="auto"/>
        <w:ind w:left="720"/>
      </w:pPr>
      <w:r/>
      <w:hyperlink r:id="rId12">
        <w:r>
          <w:rPr>
            <w:color w:val="0000EE"/>
            <w:u w:val="single"/>
          </w:rPr>
          <w:t>https://creators.spotify.com/pod/profile/dr-manuel-sans-segarra-en/episodes/Reincarnation-exists--Answers-from-Science--Dr--Manuel-Sans-Segarra---EP2-e2o073n</w:t>
        </w:r>
      </w:hyperlink>
      <w:r>
        <w:t xml:space="preserve"> - Supports the article's account that Sans Segarra’s interest in NDEs began after reviving a clinically dead patient who recounted vivid experiences, influencing his research into supraconsciousness and life after death.</w:t>
      </w:r>
      <w:r/>
    </w:p>
    <w:p>
      <w:pPr>
        <w:pStyle w:val="ListNumber"/>
        <w:spacing w:line="240" w:lineRule="auto"/>
        <w:ind w:left="720"/>
      </w:pPr>
      <w:r/>
      <w:hyperlink r:id="rId13">
        <w:r>
          <w:rPr>
            <w:color w:val="0000EE"/>
            <w:u w:val="single"/>
          </w:rPr>
          <w:t>https://www.youtube.com/watch?v=DH0hzeftFAU</w:t>
        </w:r>
      </w:hyperlink>
      <w:r>
        <w:t xml:space="preserve"> - Provides detailed descriptions from Sans Segarra about near-death experience patients’ reports, including telepathic communication, altered perception of time and space, and the commonality of their narratives.</w:t>
      </w:r>
      <w:r/>
    </w:p>
    <w:p>
      <w:pPr>
        <w:pStyle w:val="ListNumber"/>
        <w:spacing w:line="240" w:lineRule="auto"/>
        <w:ind w:left="720"/>
      </w:pPr>
      <w:r/>
      <w:hyperlink r:id="rId14">
        <w:r>
          <w:rPr>
            <w:color w:val="0000EE"/>
            <w:u w:val="single"/>
          </w:rPr>
          <w:t>https://wakeupplatform.com/en/blog/videos/manuel-sans-segarra-the-existence-of-consciousness/</w:t>
        </w:r>
      </w:hyperlink>
      <w:r>
        <w:t xml:space="preserve"> - Highlights Sans Segarra’s lecture on the existence of consciousness and near-death experiences as phenomena suggesting consciousness can exist beyond brain activity, aligning with his challenge to conventional medical views on death.</w:t>
      </w:r>
      <w:r/>
    </w:p>
    <w:p>
      <w:pPr>
        <w:pStyle w:val="ListNumber"/>
        <w:spacing w:line="240" w:lineRule="auto"/>
        <w:ind w:left="720"/>
      </w:pPr>
      <w:r/>
      <w:hyperlink r:id="rId11">
        <w:r>
          <w:rPr>
            <w:color w:val="0000EE"/>
            <w:u w:val="single"/>
          </w:rPr>
          <w:t>https://www.auditoriodetenerife.com/en/evento/dr-manuel-sans-segarra/</w:t>
        </w:r>
      </w:hyperlink>
      <w:r>
        <w:t xml:space="preserve"> - Also confirms the publication of Sans Segarra’s book discussing his research and the transformation in his perspective on death, including his social media presence and his stated lack of fear of death.</w:t>
      </w:r>
      <w:r/>
    </w:p>
    <w:p>
      <w:pPr>
        <w:pStyle w:val="ListNumber"/>
        <w:spacing w:line="240" w:lineRule="auto"/>
        <w:ind w:left="720"/>
      </w:pPr>
      <w:r/>
      <w:hyperlink r:id="rId15">
        <w:r>
          <w:rPr>
            <w:color w:val="0000EE"/>
            <w:u w:val="single"/>
          </w:rPr>
          <w:t>https://www.express.co.uk/news/world/2045143/surgeon-near-death-experiences-life-after-death</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nuelsanssegarra.com/en/" TargetMode="External"/><Relationship Id="rId11" Type="http://schemas.openxmlformats.org/officeDocument/2006/relationships/hyperlink" Target="https://www.auditoriodetenerife.com/en/evento/dr-manuel-sans-segarra/" TargetMode="External"/><Relationship Id="rId12" Type="http://schemas.openxmlformats.org/officeDocument/2006/relationships/hyperlink" Target="https://creators.spotify.com/pod/profile/dr-manuel-sans-segarra-en/episodes/Reincarnation-exists--Answers-from-Science--Dr--Manuel-Sans-Segarra---EP2-e2o073n" TargetMode="External"/><Relationship Id="rId13" Type="http://schemas.openxmlformats.org/officeDocument/2006/relationships/hyperlink" Target="https://www.youtube.com/watch?v=DH0hzeftFAU" TargetMode="External"/><Relationship Id="rId14" Type="http://schemas.openxmlformats.org/officeDocument/2006/relationships/hyperlink" Target="https://wakeupplatform.com/en/blog/videos/manuel-sans-segarra-the-existence-of-consciousness/" TargetMode="External"/><Relationship Id="rId15" Type="http://schemas.openxmlformats.org/officeDocument/2006/relationships/hyperlink" Target="https://www.express.co.uk/news/world/2045143/surgeon-near-death-experiences-life-after-dea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